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5C1" w14:textId="77777777" w:rsidR="003012CA" w:rsidRDefault="00000000">
      <w:pPr>
        <w:jc w:val="center"/>
      </w:pPr>
      <w:r>
        <w:rPr>
          <w:rFonts w:ascii="Aptos Display" w:hAnsi="Aptos Display"/>
          <w:b/>
          <w:color w:val="1F2933"/>
          <w:sz w:val="40"/>
        </w:rPr>
        <w:t>North Scottsdale Primary Suite + Ensuite Spec</w:t>
      </w:r>
    </w:p>
    <w:p w14:paraId="34E4CCCE" w14:textId="77777777" w:rsidR="003012CA" w:rsidRDefault="00000000">
      <w:pPr>
        <w:jc w:val="center"/>
      </w:pPr>
      <w:r>
        <w:rPr>
          <w:b/>
          <w:color w:val="52616B"/>
          <w:sz w:val="22"/>
        </w:rPr>
        <w:t>Design Intent • Contractor Scope • Bid Standard</w:t>
      </w:r>
    </w:p>
    <w:p w14:paraId="4891BD72" w14:textId="77777777" w:rsidR="003012CA" w:rsidRDefault="00000000">
      <w:pPr>
        <w:jc w:val="center"/>
      </w:pPr>
      <w:r>
        <w:rPr>
          <w:color w:val="52616B"/>
          <w:sz w:val="18"/>
        </w:rPr>
        <w:t>Primary Bedroom, Closet, and Ensuite Bath Remodel | Base Scope: Inside Existing Envelope</w:t>
      </w:r>
    </w:p>
    <w:p w14:paraId="1A1DAA9D" w14:textId="77777777" w:rsidR="003012CA" w:rsidRDefault="003012CA"/>
    <w:p w14:paraId="7F270799" w14:textId="77777777" w:rsidR="003012CA" w:rsidRDefault="00000000">
      <w:pPr>
        <w:pStyle w:val="Heading1"/>
      </w:pPr>
      <w:r>
        <w:t>1. Executive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012CA" w14:paraId="734DE02A" w14:textId="77777777">
        <w:tc>
          <w:tcPr>
            <w:tcW w:w="10224" w:type="dxa"/>
            <w:shd w:val="clear" w:color="auto" w:fill="EAF2F8"/>
          </w:tcPr>
          <w:p w14:paraId="175B6C20" w14:textId="77777777" w:rsidR="003012CA" w:rsidRDefault="00000000">
            <w:pPr>
              <w:spacing w:after="40"/>
            </w:pPr>
            <w:r>
              <w:rPr>
                <w:b/>
                <w:color w:val="1F2933"/>
              </w:rPr>
              <w:t>Core vision</w:t>
            </w:r>
          </w:p>
          <w:p w14:paraId="294FBE8D" w14:textId="77777777" w:rsidR="003012CA" w:rsidRDefault="00000000">
            <w:pPr>
              <w:spacing w:after="0"/>
            </w:pPr>
            <w:r>
              <w:rPr>
                <w:sz w:val="17"/>
              </w:rPr>
              <w:t>Create a warm Sonoran Resort Modern primary suite: a calmer, larger-feeling bedroom; a true spa-level ensuite with freestanding tub + large shower if feasible; a private water closet; and a closet strategy that preserves luxury function without relying on an exterior addition.</w:t>
            </w:r>
          </w:p>
        </w:tc>
      </w:tr>
    </w:tbl>
    <w:p w14:paraId="0D9DAD43" w14:textId="77777777" w:rsidR="003012CA" w:rsidRDefault="003012CA">
      <w:pPr>
        <w:pStyle w:val="Small"/>
      </w:pPr>
    </w:p>
    <w:p w14:paraId="750C9C82" w14:textId="77777777" w:rsidR="003012CA" w:rsidRDefault="00000000">
      <w:r>
        <w:rPr>
          <w:b/>
        </w:rPr>
        <w:t xml:space="preserve">Base target: </w:t>
      </w:r>
      <w:r>
        <w:t>Option B - Resort Spa Upgrade Plan. Use the existing bath plus adjacent closet zone as the planning opportunity, relocate plumbing where it materially improves value, and replace any lost closet function with a high-quality wardrobe/closet solution.</w:t>
      </w:r>
    </w:p>
    <w:p w14:paraId="7FDD17C4" w14:textId="77777777" w:rsidR="003012CA" w:rsidRDefault="00000000">
      <w:r>
        <w:rPr>
          <w:b/>
        </w:rPr>
        <w:t xml:space="preserve">Excluded from base scope: </w:t>
      </w:r>
      <w:r>
        <w:t>the prior 5-8 ft exterior primary bath extension toward the pool. Exterior expansion may be priced only as a future alternate if requested, not included in base bidding.</w:t>
      </w:r>
    </w:p>
    <w:p w14:paraId="5FE5B3A9" w14:textId="77777777" w:rsidR="003012CA" w:rsidRDefault="00000000">
      <w:r>
        <w:rPr>
          <w:b/>
        </w:rPr>
        <w:t xml:space="preserve">Important limitation: </w:t>
      </w:r>
      <w:r>
        <w:t>This document is a contractor bid/control spec and design-performance standard. It is not a stamped engineering plan or permit set. Final dimensions, plumbing routes, structural conditions, and code requirements must be field verified before construction.</w:t>
      </w:r>
    </w:p>
    <w:p w14:paraId="0A2A452C" w14:textId="77777777" w:rsidR="003012CA" w:rsidRDefault="00000000">
      <w:pPr>
        <w:pStyle w:val="Heading1"/>
      </w:pPr>
      <w:r>
        <w:t>2. Known Existing Conditions / Planning Inputs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1"/>
        <w:gridCol w:w="7733"/>
      </w:tblGrid>
      <w:tr w:rsidR="003012CA" w14:paraId="48A1EE99" w14:textId="77777777">
        <w:trPr>
          <w:jc w:val="center"/>
        </w:trPr>
        <w:tc>
          <w:tcPr>
            <w:tcW w:w="2592" w:type="dxa"/>
            <w:shd w:val="clear" w:color="auto" w:fill="334E68"/>
            <w:vAlign w:val="center"/>
          </w:tcPr>
          <w:p w14:paraId="12AC563F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w="8208" w:type="dxa"/>
            <w:shd w:val="clear" w:color="auto" w:fill="334E68"/>
            <w:vAlign w:val="center"/>
          </w:tcPr>
          <w:p w14:paraId="78755745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Bid / Design Assumption</w:t>
            </w:r>
          </w:p>
        </w:tc>
      </w:tr>
      <w:tr w:rsidR="003012CA" w14:paraId="0FE08504" w14:textId="77777777">
        <w:trPr>
          <w:jc w:val="center"/>
        </w:trPr>
        <w:tc>
          <w:tcPr>
            <w:tcW w:w="2592" w:type="dxa"/>
          </w:tcPr>
          <w:p w14:paraId="074B3914" w14:textId="77777777" w:rsidR="003012CA" w:rsidRDefault="00000000">
            <w:pPr>
              <w:spacing w:after="0"/>
            </w:pPr>
            <w:r>
              <w:rPr>
                <w:sz w:val="16"/>
              </w:rPr>
              <w:t>Primary bedroom</w:t>
            </w:r>
          </w:p>
        </w:tc>
        <w:tc>
          <w:tcPr>
            <w:tcW w:w="8208" w:type="dxa"/>
          </w:tcPr>
          <w:p w14:paraId="6BD97168" w14:textId="77777777" w:rsidR="003012CA" w:rsidRDefault="00000000">
            <w:pPr>
              <w:spacing w:after="0"/>
            </w:pPr>
            <w:r>
              <w:rPr>
                <w:sz w:val="16"/>
              </w:rPr>
              <w:t>Approx. 14.5 ft x 14.5 ft existing footprint. Potential to reclaim approx. 3 ft of hallway length if ROI and layout support it.</w:t>
            </w:r>
          </w:p>
        </w:tc>
      </w:tr>
      <w:tr w:rsidR="003012CA" w14:paraId="11A2634F" w14:textId="77777777">
        <w:trPr>
          <w:jc w:val="center"/>
        </w:trPr>
        <w:tc>
          <w:tcPr>
            <w:tcW w:w="2592" w:type="dxa"/>
          </w:tcPr>
          <w:p w14:paraId="335BA306" w14:textId="77777777" w:rsidR="003012CA" w:rsidRDefault="00000000">
            <w:pPr>
              <w:spacing w:after="0"/>
            </w:pPr>
            <w:r>
              <w:rPr>
                <w:sz w:val="16"/>
              </w:rPr>
              <w:t>Possible bedroom re-balance</w:t>
            </w:r>
          </w:p>
        </w:tc>
        <w:tc>
          <w:tcPr>
            <w:tcW w:w="8208" w:type="dxa"/>
          </w:tcPr>
          <w:p w14:paraId="5D89FC56" w14:textId="77777777" w:rsidR="003012CA" w:rsidRDefault="00000000">
            <w:pPr>
              <w:spacing w:after="0"/>
            </w:pPr>
            <w:r>
              <w:rPr>
                <w:sz w:val="16"/>
              </w:rPr>
              <w:t>If the bedroom wall is moved and bath/closet walls are rebalanced, a possible target could be around 17.5 ft x 12 ft. This must be tested by designer; longer is not automatically better if the room becomes narrow or awkward.</w:t>
            </w:r>
          </w:p>
        </w:tc>
      </w:tr>
      <w:tr w:rsidR="003012CA" w14:paraId="3215B7FB" w14:textId="77777777">
        <w:trPr>
          <w:jc w:val="center"/>
        </w:trPr>
        <w:tc>
          <w:tcPr>
            <w:tcW w:w="2592" w:type="dxa"/>
          </w:tcPr>
          <w:p w14:paraId="1DC88F0A" w14:textId="77777777" w:rsidR="003012CA" w:rsidRDefault="00000000">
            <w:pPr>
              <w:spacing w:after="0"/>
            </w:pPr>
            <w:r>
              <w:rPr>
                <w:sz w:val="16"/>
              </w:rPr>
              <w:t>Current ensuite bath</w:t>
            </w:r>
          </w:p>
        </w:tc>
        <w:tc>
          <w:tcPr>
            <w:tcW w:w="8208" w:type="dxa"/>
          </w:tcPr>
          <w:p w14:paraId="32243518" w14:textId="77777777" w:rsidR="003012CA" w:rsidRDefault="00000000">
            <w:pPr>
              <w:spacing w:after="0"/>
            </w:pPr>
            <w:r>
              <w:rPr>
                <w:sz w:val="16"/>
              </w:rPr>
              <w:t>Approx. 8.5 ft deep x 10 ft long. Existing layout is not luxury-grade.</w:t>
            </w:r>
          </w:p>
        </w:tc>
      </w:tr>
      <w:tr w:rsidR="003012CA" w14:paraId="3A54F15B" w14:textId="77777777">
        <w:trPr>
          <w:jc w:val="center"/>
        </w:trPr>
        <w:tc>
          <w:tcPr>
            <w:tcW w:w="2592" w:type="dxa"/>
          </w:tcPr>
          <w:p w14:paraId="063FDEFF" w14:textId="77777777" w:rsidR="003012CA" w:rsidRDefault="00000000">
            <w:pPr>
              <w:spacing w:after="0"/>
            </w:pPr>
            <w:r>
              <w:rPr>
                <w:sz w:val="16"/>
              </w:rPr>
              <w:t>Adjacent closet</w:t>
            </w:r>
          </w:p>
        </w:tc>
        <w:tc>
          <w:tcPr>
            <w:tcW w:w="8208" w:type="dxa"/>
          </w:tcPr>
          <w:p w14:paraId="5B5A82B3" w14:textId="77777777" w:rsidR="003012CA" w:rsidRDefault="00000000">
            <w:pPr>
              <w:spacing w:after="0"/>
            </w:pPr>
            <w:r>
              <w:rPr>
                <w:sz w:val="16"/>
              </w:rPr>
              <w:t>Approx. 8.5 ft deep x 7 ft long. This can be partially or substantially absorbed into the bath if replacement closet function is solved.</w:t>
            </w:r>
          </w:p>
        </w:tc>
      </w:tr>
      <w:tr w:rsidR="003012CA" w14:paraId="4CE90A53" w14:textId="77777777">
        <w:trPr>
          <w:jc w:val="center"/>
        </w:trPr>
        <w:tc>
          <w:tcPr>
            <w:tcW w:w="2592" w:type="dxa"/>
          </w:tcPr>
          <w:p w14:paraId="67BC1236" w14:textId="77777777" w:rsidR="003012CA" w:rsidRDefault="00000000">
            <w:pPr>
              <w:spacing w:after="0"/>
            </w:pPr>
            <w:r>
              <w:rPr>
                <w:sz w:val="16"/>
              </w:rPr>
              <w:t>Combined bath + closet planning zone</w:t>
            </w:r>
          </w:p>
        </w:tc>
        <w:tc>
          <w:tcPr>
            <w:tcW w:w="8208" w:type="dxa"/>
          </w:tcPr>
          <w:p w14:paraId="35139FDF" w14:textId="77777777" w:rsidR="003012CA" w:rsidRDefault="00000000">
            <w:pPr>
              <w:spacing w:after="0"/>
            </w:pPr>
            <w:r>
              <w:rPr>
                <w:sz w:val="16"/>
              </w:rPr>
              <w:t>Approx. 8.5 ft deep x 17 ft long if combined. This is the key opportunity zone.</w:t>
            </w:r>
          </w:p>
        </w:tc>
      </w:tr>
      <w:tr w:rsidR="003012CA" w14:paraId="0261098E" w14:textId="77777777">
        <w:trPr>
          <w:jc w:val="center"/>
        </w:trPr>
        <w:tc>
          <w:tcPr>
            <w:tcW w:w="2592" w:type="dxa"/>
          </w:tcPr>
          <w:p w14:paraId="233DE39A" w14:textId="77777777" w:rsidR="003012CA" w:rsidRDefault="00000000">
            <w:pPr>
              <w:spacing w:after="0"/>
            </w:pPr>
            <w:r>
              <w:rPr>
                <w:sz w:val="16"/>
              </w:rPr>
              <w:t>Skylight</w:t>
            </w:r>
          </w:p>
        </w:tc>
        <w:tc>
          <w:tcPr>
            <w:tcW w:w="8208" w:type="dxa"/>
          </w:tcPr>
          <w:p w14:paraId="18514F6F" w14:textId="77777777" w:rsidR="003012CA" w:rsidRDefault="00000000">
            <w:pPr>
              <w:spacing w:after="0"/>
            </w:pPr>
            <w:r>
              <w:rPr>
                <w:sz w:val="16"/>
              </w:rPr>
              <w:t>No skylight in this suite. The spa effect must come from layout, lighting, tile, stone, glass, and material warmth.</w:t>
            </w:r>
          </w:p>
        </w:tc>
      </w:tr>
      <w:tr w:rsidR="003012CA" w14:paraId="2EE4C8A3" w14:textId="77777777">
        <w:trPr>
          <w:jc w:val="center"/>
        </w:trPr>
        <w:tc>
          <w:tcPr>
            <w:tcW w:w="2592" w:type="dxa"/>
          </w:tcPr>
          <w:p w14:paraId="5FB830DA" w14:textId="77777777" w:rsidR="003012CA" w:rsidRDefault="00000000">
            <w:pPr>
              <w:spacing w:after="0"/>
            </w:pPr>
            <w:r>
              <w:rPr>
                <w:sz w:val="16"/>
              </w:rPr>
              <w:t>Plumbing</w:t>
            </w:r>
          </w:p>
        </w:tc>
        <w:tc>
          <w:tcPr>
            <w:tcW w:w="8208" w:type="dxa"/>
          </w:tcPr>
          <w:p w14:paraId="3836F1BE" w14:textId="77777777" w:rsidR="003012CA" w:rsidRDefault="00000000">
            <w:pPr>
              <w:spacing w:after="0"/>
            </w:pPr>
            <w:r>
              <w:rPr>
                <w:sz w:val="16"/>
              </w:rPr>
              <w:t>Plumbing may be relocated if it materially improves the bath layout and perceived value. Contractor must price plumbing relocation clearly.</w:t>
            </w:r>
          </w:p>
        </w:tc>
      </w:tr>
      <w:tr w:rsidR="003012CA" w14:paraId="7048240E" w14:textId="77777777">
        <w:trPr>
          <w:jc w:val="center"/>
        </w:trPr>
        <w:tc>
          <w:tcPr>
            <w:tcW w:w="2592" w:type="dxa"/>
          </w:tcPr>
          <w:p w14:paraId="19F1DB0D" w14:textId="77777777" w:rsidR="003012CA" w:rsidRDefault="00000000">
            <w:pPr>
              <w:spacing w:after="0"/>
            </w:pPr>
            <w:r>
              <w:rPr>
                <w:sz w:val="16"/>
              </w:rPr>
              <w:t>Exterior addition</w:t>
            </w:r>
          </w:p>
        </w:tc>
        <w:tc>
          <w:tcPr>
            <w:tcW w:w="8208" w:type="dxa"/>
          </w:tcPr>
          <w:p w14:paraId="6E6D4049" w14:textId="77777777" w:rsidR="003012CA" w:rsidRDefault="00000000">
            <w:pPr>
              <w:spacing w:after="0"/>
            </w:pPr>
            <w:r>
              <w:rPr>
                <w:sz w:val="16"/>
              </w:rPr>
              <w:t>Excluded from base scope.</w:t>
            </w:r>
          </w:p>
        </w:tc>
      </w:tr>
    </w:tbl>
    <w:p w14:paraId="1A9C30BD" w14:textId="77777777" w:rsidR="003012CA" w:rsidRDefault="003012CA">
      <w:pPr>
        <w:pStyle w:val="Smal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012CA" w14:paraId="3096C144" w14:textId="77777777">
        <w:tc>
          <w:tcPr>
            <w:tcW w:w="10224" w:type="dxa"/>
            <w:shd w:val="clear" w:color="auto" w:fill="F7EDE2"/>
          </w:tcPr>
          <w:p w14:paraId="75067BAD" w14:textId="77777777" w:rsidR="003012CA" w:rsidRDefault="00000000">
            <w:pPr>
              <w:spacing w:after="40"/>
            </w:pPr>
            <w:r>
              <w:rPr>
                <w:b/>
                <w:color w:val="1F2933"/>
              </w:rPr>
              <w:t>Planning rule</w:t>
            </w:r>
          </w:p>
          <w:p w14:paraId="14C3A4D2" w14:textId="77777777" w:rsidR="003012CA" w:rsidRDefault="00000000">
            <w:pPr>
              <w:spacing w:after="0"/>
            </w:pPr>
            <w:r>
              <w:rPr>
                <w:sz w:val="17"/>
              </w:rPr>
              <w:t>Do not make the bath bigger by destroying primary-suite closet function. The winning layout creates a stronger bath and a believable luxury closet solution.</w:t>
            </w:r>
          </w:p>
        </w:tc>
      </w:tr>
    </w:tbl>
    <w:p w14:paraId="2281114A" w14:textId="77777777" w:rsidR="003012CA" w:rsidRDefault="003012CA">
      <w:pPr>
        <w:pStyle w:val="Small"/>
      </w:pPr>
    </w:p>
    <w:p w14:paraId="4C811794" w14:textId="77777777" w:rsidR="003012CA" w:rsidRDefault="00000000">
      <w:pPr>
        <w:pStyle w:val="Heading1"/>
      </w:pPr>
      <w:r>
        <w:t>3. Design Style: Sonoran Resort Primary Suite</w:t>
      </w:r>
    </w:p>
    <w:p w14:paraId="0F725E7D" w14:textId="77777777" w:rsidR="003012CA" w:rsidRDefault="00000000">
      <w:r>
        <w:t>The suite should feel like a high-end North Scottsdale resort residence: warm, calm, architectural, and spa-like. The luxury should come from proportion, material restraint, lighting, tile execution, glass, millwork, and clean detailing - not decorative clutter.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3"/>
        <w:gridCol w:w="7871"/>
      </w:tblGrid>
      <w:tr w:rsidR="003012CA" w14:paraId="54CE0579" w14:textId="77777777">
        <w:trPr>
          <w:jc w:val="center"/>
        </w:trPr>
        <w:tc>
          <w:tcPr>
            <w:tcW w:w="2448" w:type="dxa"/>
            <w:shd w:val="clear" w:color="auto" w:fill="334E68"/>
            <w:vAlign w:val="center"/>
          </w:tcPr>
          <w:p w14:paraId="319F8D18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Element</w:t>
            </w:r>
          </w:p>
        </w:tc>
        <w:tc>
          <w:tcPr>
            <w:tcW w:w="8352" w:type="dxa"/>
            <w:shd w:val="clear" w:color="auto" w:fill="334E68"/>
            <w:vAlign w:val="center"/>
          </w:tcPr>
          <w:p w14:paraId="50F4A796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Target Specification</w:t>
            </w:r>
          </w:p>
        </w:tc>
      </w:tr>
      <w:tr w:rsidR="003012CA" w14:paraId="6B2E50F6" w14:textId="77777777">
        <w:trPr>
          <w:jc w:val="center"/>
        </w:trPr>
        <w:tc>
          <w:tcPr>
            <w:tcW w:w="2448" w:type="dxa"/>
          </w:tcPr>
          <w:p w14:paraId="7EB4E6F1" w14:textId="77777777" w:rsidR="003012CA" w:rsidRDefault="00000000">
            <w:pPr>
              <w:spacing w:after="0"/>
            </w:pPr>
            <w:r>
              <w:rPr>
                <w:sz w:val="16"/>
              </w:rPr>
              <w:t>Walls</w:t>
            </w:r>
          </w:p>
        </w:tc>
        <w:tc>
          <w:tcPr>
            <w:tcW w:w="8352" w:type="dxa"/>
          </w:tcPr>
          <w:p w14:paraId="7D0CB2A5" w14:textId="77777777" w:rsidR="003012CA" w:rsidRDefault="00000000">
            <w:pPr>
              <w:spacing w:after="0"/>
            </w:pPr>
            <w:r>
              <w:rPr>
                <w:sz w:val="16"/>
              </w:rPr>
              <w:t>Smooth warm plaster-like finish; warm off-white, bone, sand, or limestone tone.</w:t>
            </w:r>
          </w:p>
        </w:tc>
      </w:tr>
      <w:tr w:rsidR="003012CA" w14:paraId="14CA2E41" w14:textId="77777777">
        <w:trPr>
          <w:jc w:val="center"/>
        </w:trPr>
        <w:tc>
          <w:tcPr>
            <w:tcW w:w="2448" w:type="dxa"/>
          </w:tcPr>
          <w:p w14:paraId="6AE4D24B" w14:textId="77777777" w:rsidR="003012CA" w:rsidRDefault="00000000">
            <w:pPr>
              <w:spacing w:after="0"/>
            </w:pPr>
            <w:r>
              <w:rPr>
                <w:sz w:val="16"/>
              </w:rPr>
              <w:t>Flooring</w:t>
            </w:r>
          </w:p>
        </w:tc>
        <w:tc>
          <w:tcPr>
            <w:tcW w:w="8352" w:type="dxa"/>
          </w:tcPr>
          <w:p w14:paraId="67647ADC" w14:textId="77777777" w:rsidR="003012CA" w:rsidRDefault="00000000">
            <w:pPr>
              <w:spacing w:after="0"/>
            </w:pPr>
            <w:r>
              <w:rPr>
                <w:sz w:val="16"/>
              </w:rPr>
              <w:t>Bedroom: warm engineered wood preferred unless whole-house continuity requires tile. Bath: large-format limestone-look porcelain or honed natural stone-look tile.</w:t>
            </w:r>
          </w:p>
        </w:tc>
      </w:tr>
      <w:tr w:rsidR="003012CA" w14:paraId="158522CD" w14:textId="77777777">
        <w:trPr>
          <w:jc w:val="center"/>
        </w:trPr>
        <w:tc>
          <w:tcPr>
            <w:tcW w:w="2448" w:type="dxa"/>
          </w:tcPr>
          <w:p w14:paraId="2B5D2F68" w14:textId="77777777" w:rsidR="003012CA" w:rsidRDefault="00000000">
            <w:pPr>
              <w:spacing w:after="0"/>
            </w:pPr>
            <w:r>
              <w:rPr>
                <w:sz w:val="16"/>
              </w:rPr>
              <w:t>Bath tile</w:t>
            </w:r>
          </w:p>
        </w:tc>
        <w:tc>
          <w:tcPr>
            <w:tcW w:w="8352" w:type="dxa"/>
          </w:tcPr>
          <w:p w14:paraId="30F080AC" w14:textId="77777777" w:rsidR="003012CA" w:rsidRDefault="00000000">
            <w:pPr>
              <w:spacing w:after="0"/>
            </w:pPr>
            <w:r>
              <w:rPr>
                <w:sz w:val="16"/>
              </w:rPr>
              <w:t>Warm limestone, travertine, soft taupe, sand, ivory, or subtle stone-look large-format tile. Avoid busy patterns.</w:t>
            </w:r>
          </w:p>
        </w:tc>
      </w:tr>
      <w:tr w:rsidR="003012CA" w14:paraId="38470BEA" w14:textId="77777777">
        <w:trPr>
          <w:jc w:val="center"/>
        </w:trPr>
        <w:tc>
          <w:tcPr>
            <w:tcW w:w="2448" w:type="dxa"/>
          </w:tcPr>
          <w:p w14:paraId="2F94BD8F" w14:textId="77777777" w:rsidR="003012CA" w:rsidRDefault="00000000">
            <w:pPr>
              <w:spacing w:after="0"/>
            </w:pPr>
            <w:r>
              <w:rPr>
                <w:sz w:val="16"/>
              </w:rPr>
              <w:t>Cabinetry / closet</w:t>
            </w:r>
          </w:p>
        </w:tc>
        <w:tc>
          <w:tcPr>
            <w:tcW w:w="8352" w:type="dxa"/>
          </w:tcPr>
          <w:p w14:paraId="7838DB6E" w14:textId="77777777" w:rsidR="003012CA" w:rsidRDefault="00000000">
            <w:pPr>
              <w:spacing w:after="0"/>
            </w:pPr>
            <w:r>
              <w:rPr>
                <w:sz w:val="16"/>
              </w:rPr>
              <w:t xml:space="preserve">White oak, walnut, warm mushroom, taupe, or blackened oak. Soft-close drawers; finished interiors; no wire-rack </w:t>
            </w:r>
            <w:r>
              <w:rPr>
                <w:sz w:val="16"/>
              </w:rPr>
              <w:lastRenderedPageBreak/>
              <w:t>rental look.</w:t>
            </w:r>
          </w:p>
        </w:tc>
      </w:tr>
      <w:tr w:rsidR="003012CA" w14:paraId="2B28CF57" w14:textId="77777777">
        <w:trPr>
          <w:jc w:val="center"/>
        </w:trPr>
        <w:tc>
          <w:tcPr>
            <w:tcW w:w="2448" w:type="dxa"/>
          </w:tcPr>
          <w:p w14:paraId="18A0DAB7" w14:textId="77777777" w:rsidR="003012CA" w:rsidRDefault="00000000">
            <w:pPr>
              <w:spacing w:after="0"/>
            </w:pPr>
            <w:r>
              <w:rPr>
                <w:sz w:val="16"/>
              </w:rPr>
              <w:lastRenderedPageBreak/>
              <w:t>Counters</w:t>
            </w:r>
          </w:p>
        </w:tc>
        <w:tc>
          <w:tcPr>
            <w:tcW w:w="8352" w:type="dxa"/>
          </w:tcPr>
          <w:p w14:paraId="6DF355A0" w14:textId="77777777" w:rsidR="003012CA" w:rsidRDefault="00000000">
            <w:pPr>
              <w:spacing w:after="0"/>
            </w:pPr>
            <w:r>
              <w:rPr>
                <w:sz w:val="16"/>
              </w:rPr>
              <w:t>Quartz, quartzite, or honed warm stone. Subtle movement. No busy speckled granite by default.</w:t>
            </w:r>
          </w:p>
        </w:tc>
      </w:tr>
      <w:tr w:rsidR="003012CA" w14:paraId="2E236DB1" w14:textId="77777777">
        <w:trPr>
          <w:jc w:val="center"/>
        </w:trPr>
        <w:tc>
          <w:tcPr>
            <w:tcW w:w="2448" w:type="dxa"/>
          </w:tcPr>
          <w:p w14:paraId="57A70BF4" w14:textId="77777777" w:rsidR="003012CA" w:rsidRDefault="00000000">
            <w:pPr>
              <w:spacing w:after="0"/>
            </w:pPr>
            <w:r>
              <w:rPr>
                <w:sz w:val="16"/>
              </w:rPr>
              <w:t>Metal finishes</w:t>
            </w:r>
          </w:p>
        </w:tc>
        <w:tc>
          <w:tcPr>
            <w:tcW w:w="8352" w:type="dxa"/>
          </w:tcPr>
          <w:p w14:paraId="3E827731" w14:textId="77777777" w:rsidR="003012CA" w:rsidRDefault="00000000">
            <w:pPr>
              <w:spacing w:after="0"/>
            </w:pPr>
            <w:r>
              <w:rPr>
                <w:sz w:val="16"/>
              </w:rPr>
              <w:t>Bronze, blackened bronze, brushed nickel, polished nickel, or aged brass in restrained use.</w:t>
            </w:r>
          </w:p>
        </w:tc>
      </w:tr>
      <w:tr w:rsidR="003012CA" w14:paraId="5316DDA4" w14:textId="77777777">
        <w:trPr>
          <w:jc w:val="center"/>
        </w:trPr>
        <w:tc>
          <w:tcPr>
            <w:tcW w:w="2448" w:type="dxa"/>
          </w:tcPr>
          <w:p w14:paraId="2033DF71" w14:textId="77777777" w:rsidR="003012CA" w:rsidRDefault="00000000">
            <w:pPr>
              <w:spacing w:after="0"/>
            </w:pPr>
            <w:r>
              <w:rPr>
                <w:sz w:val="16"/>
              </w:rPr>
              <w:t>Lighting</w:t>
            </w:r>
          </w:p>
        </w:tc>
        <w:tc>
          <w:tcPr>
            <w:tcW w:w="8352" w:type="dxa"/>
          </w:tcPr>
          <w:p w14:paraId="010FB81D" w14:textId="77777777" w:rsidR="003012CA" w:rsidRDefault="00000000">
            <w:pPr>
              <w:spacing w:after="0"/>
            </w:pPr>
            <w:r>
              <w:rPr>
                <w:sz w:val="16"/>
              </w:rPr>
              <w:t>Warm 2700K-3000K, layered, dimmable, with vanity, shower, tub, and closet/task lighting handled intentionally.</w:t>
            </w:r>
          </w:p>
        </w:tc>
      </w:tr>
    </w:tbl>
    <w:p w14:paraId="2F41C3C2" w14:textId="77777777" w:rsidR="003012CA" w:rsidRDefault="003012CA">
      <w:pPr>
        <w:pStyle w:val="Small"/>
      </w:pPr>
    </w:p>
    <w:p w14:paraId="08FFACFE" w14:textId="77777777" w:rsidR="003012CA" w:rsidRDefault="00000000">
      <w:r>
        <w:rPr>
          <w:b/>
        </w:rPr>
        <w:t xml:space="preserve">Avoid: </w:t>
      </w:r>
      <w:r>
        <w:t>gray flip finishes, farmhouse lighting, heavy Tuscan, shiny generic marble, built-in Jacuzzi as the focal point, cold white/gray bath, cheap chrome everywhere, busy granite, and exposed or afterthought closet systems.</w:t>
      </w:r>
    </w:p>
    <w:p w14:paraId="539C32A3" w14:textId="77777777" w:rsidR="003012CA" w:rsidRDefault="00000000">
      <w:pPr>
        <w:pStyle w:val="Heading1"/>
      </w:pPr>
      <w:r>
        <w:t>4. Spatial Program / Required Final Suite Functions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8005"/>
      </w:tblGrid>
      <w:tr w:rsidR="003012CA" w14:paraId="541DA6DD" w14:textId="77777777">
        <w:trPr>
          <w:jc w:val="center"/>
        </w:trPr>
        <w:tc>
          <w:tcPr>
            <w:tcW w:w="2304" w:type="dxa"/>
            <w:shd w:val="clear" w:color="auto" w:fill="334E68"/>
            <w:vAlign w:val="center"/>
          </w:tcPr>
          <w:p w14:paraId="2A4F710E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Function</w:t>
            </w:r>
          </w:p>
        </w:tc>
        <w:tc>
          <w:tcPr>
            <w:tcW w:w="8496" w:type="dxa"/>
            <w:shd w:val="clear" w:color="auto" w:fill="334E68"/>
            <w:vAlign w:val="center"/>
          </w:tcPr>
          <w:p w14:paraId="44B0F7C2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Requirement</w:t>
            </w:r>
          </w:p>
        </w:tc>
      </w:tr>
      <w:tr w:rsidR="003012CA" w14:paraId="4571E6F7" w14:textId="77777777">
        <w:trPr>
          <w:jc w:val="center"/>
        </w:trPr>
        <w:tc>
          <w:tcPr>
            <w:tcW w:w="2304" w:type="dxa"/>
          </w:tcPr>
          <w:p w14:paraId="109760E0" w14:textId="77777777" w:rsidR="003012CA" w:rsidRDefault="00000000">
            <w:pPr>
              <w:spacing w:after="0"/>
            </w:pPr>
            <w:r>
              <w:rPr>
                <w:sz w:val="16"/>
              </w:rPr>
              <w:t>Bedroom</w:t>
            </w:r>
          </w:p>
        </w:tc>
        <w:tc>
          <w:tcPr>
            <w:tcW w:w="8496" w:type="dxa"/>
          </w:tcPr>
          <w:p w14:paraId="1A6C3D21" w14:textId="77777777" w:rsidR="003012CA" w:rsidRDefault="00000000">
            <w:pPr>
              <w:spacing w:after="0"/>
            </w:pPr>
            <w:r>
              <w:rPr>
                <w:sz w:val="16"/>
              </w:rPr>
              <w:t>King-bed capable, calm, larger-feeling, with strong wall composition and no awkward leftover circulation.</w:t>
            </w:r>
          </w:p>
        </w:tc>
      </w:tr>
      <w:tr w:rsidR="003012CA" w14:paraId="1142AE3B" w14:textId="77777777">
        <w:trPr>
          <w:jc w:val="center"/>
        </w:trPr>
        <w:tc>
          <w:tcPr>
            <w:tcW w:w="2304" w:type="dxa"/>
          </w:tcPr>
          <w:p w14:paraId="3DB6729D" w14:textId="77777777" w:rsidR="003012CA" w:rsidRDefault="00000000">
            <w:pPr>
              <w:spacing w:after="0"/>
            </w:pPr>
            <w:r>
              <w:rPr>
                <w:sz w:val="16"/>
              </w:rPr>
              <w:t>Bath</w:t>
            </w:r>
          </w:p>
        </w:tc>
        <w:tc>
          <w:tcPr>
            <w:tcW w:w="8496" w:type="dxa"/>
          </w:tcPr>
          <w:p w14:paraId="1B57C58F" w14:textId="77777777" w:rsidR="003012CA" w:rsidRDefault="00000000">
            <w:pPr>
              <w:spacing w:after="0"/>
            </w:pPr>
            <w:r>
              <w:rPr>
                <w:sz w:val="16"/>
              </w:rPr>
              <w:t>Resort spa bath with freestanding tub + large shower if feasible, double vanity, private WC, warm stone/tile, and high-quality lighting.</w:t>
            </w:r>
          </w:p>
        </w:tc>
      </w:tr>
      <w:tr w:rsidR="003012CA" w14:paraId="3B055460" w14:textId="77777777">
        <w:trPr>
          <w:jc w:val="center"/>
        </w:trPr>
        <w:tc>
          <w:tcPr>
            <w:tcW w:w="2304" w:type="dxa"/>
          </w:tcPr>
          <w:p w14:paraId="4622D883" w14:textId="77777777" w:rsidR="003012CA" w:rsidRDefault="00000000">
            <w:pPr>
              <w:spacing w:after="0"/>
            </w:pPr>
            <w:r>
              <w:rPr>
                <w:sz w:val="16"/>
              </w:rPr>
              <w:t>Shower</w:t>
            </w:r>
          </w:p>
        </w:tc>
        <w:tc>
          <w:tcPr>
            <w:tcW w:w="8496" w:type="dxa"/>
          </w:tcPr>
          <w:p w14:paraId="41D8F394" w14:textId="77777777" w:rsidR="003012CA" w:rsidRDefault="00000000">
            <w:pPr>
              <w:spacing w:after="0"/>
            </w:pPr>
            <w:r>
              <w:rPr>
                <w:sz w:val="16"/>
              </w:rPr>
              <w:t>Large walk-in shower; bench/ledge, niche, wall shower, handheld, optional rain head; frameless glass.</w:t>
            </w:r>
          </w:p>
        </w:tc>
      </w:tr>
      <w:tr w:rsidR="003012CA" w14:paraId="2E65FC3E" w14:textId="77777777">
        <w:trPr>
          <w:jc w:val="center"/>
        </w:trPr>
        <w:tc>
          <w:tcPr>
            <w:tcW w:w="2304" w:type="dxa"/>
          </w:tcPr>
          <w:p w14:paraId="5682B805" w14:textId="77777777" w:rsidR="003012CA" w:rsidRDefault="00000000">
            <w:pPr>
              <w:spacing w:after="0"/>
            </w:pPr>
            <w:r>
              <w:rPr>
                <w:sz w:val="16"/>
              </w:rPr>
              <w:t>Tub</w:t>
            </w:r>
          </w:p>
        </w:tc>
        <w:tc>
          <w:tcPr>
            <w:tcW w:w="8496" w:type="dxa"/>
          </w:tcPr>
          <w:p w14:paraId="6FDA8D27" w14:textId="77777777" w:rsidR="003012CA" w:rsidRDefault="00000000">
            <w:pPr>
              <w:spacing w:after="0"/>
            </w:pPr>
            <w:r>
              <w:rPr>
                <w:sz w:val="16"/>
              </w:rPr>
              <w:t>Freestanding sculptural tub if it fits naturally; not a forced tub and not a built-in Jacuzzi by default.</w:t>
            </w:r>
          </w:p>
        </w:tc>
      </w:tr>
      <w:tr w:rsidR="003012CA" w14:paraId="0D40DB2B" w14:textId="77777777">
        <w:trPr>
          <w:jc w:val="center"/>
        </w:trPr>
        <w:tc>
          <w:tcPr>
            <w:tcW w:w="2304" w:type="dxa"/>
          </w:tcPr>
          <w:p w14:paraId="198A9FBB" w14:textId="77777777" w:rsidR="003012CA" w:rsidRDefault="00000000">
            <w:pPr>
              <w:spacing w:after="0"/>
            </w:pPr>
            <w:r>
              <w:rPr>
                <w:sz w:val="16"/>
              </w:rPr>
              <w:t>Toilet</w:t>
            </w:r>
          </w:p>
        </w:tc>
        <w:tc>
          <w:tcPr>
            <w:tcW w:w="8496" w:type="dxa"/>
          </w:tcPr>
          <w:p w14:paraId="761E8E2A" w14:textId="77777777" w:rsidR="003012CA" w:rsidRDefault="00000000">
            <w:pPr>
              <w:spacing w:after="0"/>
            </w:pPr>
            <w:r>
              <w:rPr>
                <w:sz w:val="16"/>
              </w:rPr>
              <w:t>Private enclosed water closet desired if feasible without wrecking layout.</w:t>
            </w:r>
          </w:p>
        </w:tc>
      </w:tr>
      <w:tr w:rsidR="003012CA" w14:paraId="7E13EBC2" w14:textId="77777777">
        <w:trPr>
          <w:jc w:val="center"/>
        </w:trPr>
        <w:tc>
          <w:tcPr>
            <w:tcW w:w="2304" w:type="dxa"/>
          </w:tcPr>
          <w:p w14:paraId="0C24C87B" w14:textId="77777777" w:rsidR="003012CA" w:rsidRDefault="00000000">
            <w:pPr>
              <w:spacing w:after="0"/>
            </w:pPr>
            <w:r>
              <w:rPr>
                <w:sz w:val="16"/>
              </w:rPr>
              <w:t>Closet</w:t>
            </w:r>
          </w:p>
        </w:tc>
        <w:tc>
          <w:tcPr>
            <w:tcW w:w="8496" w:type="dxa"/>
          </w:tcPr>
          <w:p w14:paraId="7A2BD193" w14:textId="77777777" w:rsidR="003012CA" w:rsidRDefault="00000000">
            <w:pPr>
              <w:spacing w:after="0"/>
            </w:pPr>
            <w:r>
              <w:rPr>
                <w:sz w:val="16"/>
              </w:rPr>
              <w:t>Closet function must be preserved or rebuilt through remaining closet, wardrobe wall, built-ins, or hybrid system.</w:t>
            </w:r>
          </w:p>
        </w:tc>
      </w:tr>
    </w:tbl>
    <w:p w14:paraId="41491A6C" w14:textId="3C6BA372" w:rsidR="003012CA" w:rsidRDefault="003012CA"/>
    <w:p w14:paraId="2C876C77" w14:textId="77777777" w:rsidR="003012CA" w:rsidRDefault="00000000">
      <w:pPr>
        <w:pStyle w:val="Heading1"/>
      </w:pPr>
      <w:r>
        <w:t>5. Layout Options to Price /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012CA" w14:paraId="5E81636E" w14:textId="77777777">
        <w:tc>
          <w:tcPr>
            <w:tcW w:w="10224" w:type="dxa"/>
            <w:shd w:val="clear" w:color="auto" w:fill="EAF2F8"/>
          </w:tcPr>
          <w:p w14:paraId="6258D2CA" w14:textId="77777777" w:rsidR="003012CA" w:rsidRDefault="00000000">
            <w:pPr>
              <w:spacing w:after="40"/>
            </w:pPr>
            <w:r>
              <w:rPr>
                <w:b/>
                <w:color w:val="1F2933"/>
              </w:rPr>
              <w:t>Base direction</w:t>
            </w:r>
          </w:p>
          <w:p w14:paraId="049B8D1E" w14:textId="77777777" w:rsidR="003012CA" w:rsidRDefault="00000000">
            <w:pPr>
              <w:spacing w:after="0"/>
            </w:pPr>
            <w:r>
              <w:rPr>
                <w:sz w:val="17"/>
              </w:rPr>
              <w:t>Option B is the preferred design target and should be treated as the base design study. Option A is acceptable if Option B loses too much closet function or costs disproportionately more. Option C is a budget fallback only.</w:t>
            </w:r>
          </w:p>
        </w:tc>
      </w:tr>
    </w:tbl>
    <w:p w14:paraId="24D06142" w14:textId="77777777" w:rsidR="003012CA" w:rsidRDefault="003012CA">
      <w:pPr>
        <w:pStyle w:val="Small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8"/>
        <w:gridCol w:w="7056"/>
      </w:tblGrid>
      <w:tr w:rsidR="003012CA" w14:paraId="37976AF6" w14:textId="77777777">
        <w:trPr>
          <w:jc w:val="center"/>
        </w:trPr>
        <w:tc>
          <w:tcPr>
            <w:tcW w:w="3312" w:type="dxa"/>
            <w:shd w:val="clear" w:color="auto" w:fill="334E68"/>
            <w:vAlign w:val="center"/>
          </w:tcPr>
          <w:p w14:paraId="692FE2D6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Option</w:t>
            </w:r>
          </w:p>
        </w:tc>
        <w:tc>
          <w:tcPr>
            <w:tcW w:w="7488" w:type="dxa"/>
            <w:shd w:val="clear" w:color="auto" w:fill="334E68"/>
            <w:vAlign w:val="center"/>
          </w:tcPr>
          <w:p w14:paraId="6D1E1EFB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Description / Bid Logic</w:t>
            </w:r>
          </w:p>
        </w:tc>
      </w:tr>
      <w:tr w:rsidR="003012CA" w14:paraId="74796C52" w14:textId="77777777">
        <w:trPr>
          <w:jc w:val="center"/>
        </w:trPr>
        <w:tc>
          <w:tcPr>
            <w:tcW w:w="3312" w:type="dxa"/>
          </w:tcPr>
          <w:p w14:paraId="46EF28DF" w14:textId="77777777" w:rsidR="003012CA" w:rsidRDefault="00000000">
            <w:pPr>
              <w:spacing w:after="0"/>
            </w:pPr>
            <w:r>
              <w:rPr>
                <w:sz w:val="16"/>
              </w:rPr>
              <w:t>Option B - Resort Spa Upgrade Plan (Preferred Base Target)</w:t>
            </w:r>
          </w:p>
        </w:tc>
        <w:tc>
          <w:tcPr>
            <w:tcW w:w="7488" w:type="dxa"/>
          </w:tcPr>
          <w:p w14:paraId="5FFFD41E" w14:textId="77777777" w:rsidR="003012CA" w:rsidRDefault="00000000">
            <w:pPr>
              <w:spacing w:after="0"/>
            </w:pPr>
            <w:r>
              <w:rPr>
                <w:sz w:val="16"/>
              </w:rPr>
              <w:t>Use a substantial portion of the adjacent closet footprint to create a true spa bath in the approximate 8.5 ft x 17 ft planning zone. Target: freestanding tub + large shower + double vanity + private WC. Replace lost closet function with wardrobe wall / hybrid built-in closet solution. Plumbing relocation allowed. Highest perceived-value option if closet is solved well.</w:t>
            </w:r>
          </w:p>
        </w:tc>
      </w:tr>
      <w:tr w:rsidR="003012CA" w14:paraId="66C7DD8A" w14:textId="77777777">
        <w:trPr>
          <w:jc w:val="center"/>
        </w:trPr>
        <w:tc>
          <w:tcPr>
            <w:tcW w:w="3312" w:type="dxa"/>
          </w:tcPr>
          <w:p w14:paraId="713D756E" w14:textId="77777777" w:rsidR="003012CA" w:rsidRDefault="00000000">
            <w:pPr>
              <w:spacing w:after="0"/>
            </w:pPr>
            <w:r>
              <w:rPr>
                <w:sz w:val="16"/>
              </w:rPr>
              <w:t>Option A - Balanced Bath / Closet Plan (Acceptable)</w:t>
            </w:r>
          </w:p>
        </w:tc>
        <w:tc>
          <w:tcPr>
            <w:tcW w:w="7488" w:type="dxa"/>
          </w:tcPr>
          <w:p w14:paraId="5DCEEF86" w14:textId="77777777" w:rsidR="003012CA" w:rsidRDefault="00000000">
            <w:pPr>
              <w:spacing w:after="0"/>
            </w:pPr>
            <w:r>
              <w:rPr>
                <w:sz w:val="16"/>
              </w:rPr>
              <w:t>Expand the bath into part of the closet while preserving more existing closet volume. Target: large shower, double vanity, private WC if feasible, tub only if it fits naturally. Less dramatic than Option B, but lower risk to closet function and budget.</w:t>
            </w:r>
          </w:p>
        </w:tc>
      </w:tr>
      <w:tr w:rsidR="003012CA" w14:paraId="75601708" w14:textId="77777777">
        <w:trPr>
          <w:jc w:val="center"/>
        </w:trPr>
        <w:tc>
          <w:tcPr>
            <w:tcW w:w="3312" w:type="dxa"/>
          </w:tcPr>
          <w:p w14:paraId="1C8AEC9F" w14:textId="77777777" w:rsidR="003012CA" w:rsidRDefault="00000000">
            <w:pPr>
              <w:spacing w:after="0"/>
            </w:pPr>
            <w:r>
              <w:rPr>
                <w:sz w:val="16"/>
              </w:rPr>
              <w:t>Option C - Closet-Priority Plan (Fallback)</w:t>
            </w:r>
          </w:p>
        </w:tc>
        <w:tc>
          <w:tcPr>
            <w:tcW w:w="7488" w:type="dxa"/>
          </w:tcPr>
          <w:p w14:paraId="18A46269" w14:textId="77777777" w:rsidR="003012CA" w:rsidRDefault="00000000">
            <w:pPr>
              <w:spacing w:after="0"/>
            </w:pPr>
            <w:r>
              <w:rPr>
                <w:sz w:val="16"/>
              </w:rPr>
              <w:t>Preserve most closet area and upgrade bath more surgically. Likely shower-focused; tub may be omitted. Use only if materially cheaper or if structural/MEP constraints make A/B inefficient.</w:t>
            </w:r>
          </w:p>
        </w:tc>
      </w:tr>
    </w:tbl>
    <w:p w14:paraId="0260734A" w14:textId="77777777" w:rsidR="003012CA" w:rsidRDefault="003012CA">
      <w:pPr>
        <w:pStyle w:val="Small"/>
      </w:pPr>
    </w:p>
    <w:p w14:paraId="49338838" w14:textId="77777777" w:rsidR="003012CA" w:rsidRDefault="00000000">
      <w:pPr>
        <w:pStyle w:val="Heading1"/>
      </w:pPr>
      <w:r>
        <w:t>6. Primary Bedroom + Hallway Reclaim Strategy</w:t>
      </w:r>
    </w:p>
    <w:p w14:paraId="58FD97DF" w14:textId="77777777" w:rsidR="003012CA" w:rsidRDefault="00000000">
      <w:r>
        <w:t>The bedroom is currently approximately 14.5 ft x 14.5 ft. Reclaiming hallway/circulation space may add roughly 3 ft of length and create a possible long rectangle around 17.5 ft x 12 ft if walls are rebalanced. This can be valuable, but only if it creates a better bedroom composition.</w:t>
      </w:r>
    </w:p>
    <w:p w14:paraId="13B83A74" w14:textId="77777777" w:rsidR="003012CA" w:rsidRDefault="00000000">
      <w:r>
        <w:t>Reclaim hallway space only if it creates at least one of the following:</w:t>
      </w:r>
    </w:p>
    <w:p w14:paraId="1DA731F5" w14:textId="77777777" w:rsidR="003012CA" w:rsidRDefault="00000000">
      <w:pPr>
        <w:pStyle w:val="ListBullet"/>
        <w:spacing w:after="40"/>
      </w:pPr>
      <w:r>
        <w:t>a stronger king-bed wall with balanced nightstands and lighting</w:t>
      </w:r>
    </w:p>
    <w:p w14:paraId="32345839" w14:textId="77777777" w:rsidR="003012CA" w:rsidRDefault="00000000">
      <w:pPr>
        <w:pStyle w:val="ListBullet"/>
        <w:spacing w:after="40"/>
      </w:pPr>
      <w:r>
        <w:t>a credible wardrobe wall or built-in closet zone</w:t>
      </w:r>
    </w:p>
    <w:p w14:paraId="1D2962D8" w14:textId="77777777" w:rsidR="003012CA" w:rsidRDefault="00000000">
      <w:pPr>
        <w:pStyle w:val="ListBullet"/>
        <w:spacing w:after="40"/>
      </w:pPr>
      <w:r>
        <w:t>a calm entry sequence into the suite</w:t>
      </w:r>
    </w:p>
    <w:p w14:paraId="57C1ADAB" w14:textId="77777777" w:rsidR="003012CA" w:rsidRDefault="00000000">
      <w:pPr>
        <w:pStyle w:val="ListBullet"/>
        <w:spacing w:after="40"/>
      </w:pPr>
      <w:r>
        <w:t>a small sitting/bench moment that photographs well</w:t>
      </w:r>
    </w:p>
    <w:p w14:paraId="3C30519D" w14:textId="77777777" w:rsidR="003012CA" w:rsidRDefault="00000000">
      <w:pPr>
        <w:pStyle w:val="ListBullet"/>
        <w:spacing w:after="40"/>
      </w:pPr>
      <w:r>
        <w:t>a better relationship between bedroom, closet, and bath</w:t>
      </w:r>
    </w:p>
    <w:p w14:paraId="24B7BB5E" w14:textId="77777777" w:rsidR="003012CA" w:rsidRDefault="00000000">
      <w:r>
        <w:t>Do not reclaim hallway space if it creates:</w:t>
      </w:r>
    </w:p>
    <w:p w14:paraId="379BDBFE" w14:textId="77777777" w:rsidR="003012CA" w:rsidRDefault="00000000">
      <w:pPr>
        <w:pStyle w:val="ListBullet"/>
        <w:spacing w:after="40"/>
      </w:pPr>
      <w:r>
        <w:t>a narrow awkward bedroom corridor</w:t>
      </w:r>
    </w:p>
    <w:p w14:paraId="715366C1" w14:textId="77777777" w:rsidR="003012CA" w:rsidRDefault="00000000">
      <w:pPr>
        <w:pStyle w:val="ListBullet"/>
        <w:spacing w:after="40"/>
      </w:pPr>
      <w:r>
        <w:t>bad bed clearances</w:t>
      </w:r>
    </w:p>
    <w:p w14:paraId="2799DEE5" w14:textId="77777777" w:rsidR="003012CA" w:rsidRDefault="00000000">
      <w:pPr>
        <w:pStyle w:val="ListBullet"/>
        <w:spacing w:after="40"/>
      </w:pPr>
      <w:r>
        <w:t>a closet wall that looks like an afterthought</w:t>
      </w:r>
    </w:p>
    <w:p w14:paraId="5508B681" w14:textId="77777777" w:rsidR="003012CA" w:rsidRDefault="00000000">
      <w:pPr>
        <w:pStyle w:val="ListBullet"/>
        <w:spacing w:after="40"/>
      </w:pPr>
      <w:r>
        <w:t>confusing circulation to the bath</w:t>
      </w:r>
    </w:p>
    <w:p w14:paraId="4A4E5F5C" w14:textId="77777777" w:rsidR="003012CA" w:rsidRDefault="00000000">
      <w:pPr>
        <w:pStyle w:val="ListBullet"/>
        <w:spacing w:after="40"/>
      </w:pPr>
      <w:r>
        <w:t>cost with no visible ARV payoff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012CA" w14:paraId="53375D9B" w14:textId="77777777">
        <w:tc>
          <w:tcPr>
            <w:tcW w:w="10224" w:type="dxa"/>
            <w:shd w:val="clear" w:color="auto" w:fill="F7EDE2"/>
          </w:tcPr>
          <w:p w14:paraId="3BAD26DC" w14:textId="77777777" w:rsidR="003012CA" w:rsidRDefault="00000000">
            <w:pPr>
              <w:spacing w:after="40"/>
            </w:pPr>
            <w:r>
              <w:rPr>
                <w:b/>
                <w:color w:val="1F2933"/>
              </w:rPr>
              <w:lastRenderedPageBreak/>
              <w:t>Bedroom proportion standard</w:t>
            </w:r>
          </w:p>
          <w:p w14:paraId="7CB8A8F9" w14:textId="77777777" w:rsidR="003012CA" w:rsidRDefault="00000000">
            <w:pPr>
              <w:spacing w:after="0"/>
            </w:pPr>
            <w:r>
              <w:rPr>
                <w:sz w:val="17"/>
              </w:rPr>
              <w:t>A 17.5 ft x 12 ft bedroom can work if planned intentionally. It is not automatically better than 14.5 ft x 14.5 ft. The designer must confirm furniture layout, bed wall, closet strategy, and circulation before approving wall moves.</w:t>
            </w:r>
          </w:p>
        </w:tc>
      </w:tr>
    </w:tbl>
    <w:p w14:paraId="0E0ED49C" w14:textId="77777777" w:rsidR="003012CA" w:rsidRDefault="003012CA">
      <w:pPr>
        <w:pStyle w:val="Small"/>
      </w:pPr>
    </w:p>
    <w:p w14:paraId="69FF1B38" w14:textId="77777777" w:rsidR="003012CA" w:rsidRDefault="00000000">
      <w:pPr>
        <w:pStyle w:val="Heading1"/>
      </w:pPr>
      <w:r>
        <w:t>7. Ensuite Bath Layout Requirements</w:t>
      </w:r>
    </w:p>
    <w:p w14:paraId="7AC4162C" w14:textId="77777777" w:rsidR="003012CA" w:rsidRDefault="00000000">
      <w:r>
        <w:t>The exact layout is not final, but any final plan should be judged against these dimensional and functional targets.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1"/>
        <w:gridCol w:w="7993"/>
      </w:tblGrid>
      <w:tr w:rsidR="003012CA" w14:paraId="03D0CDDB" w14:textId="77777777">
        <w:trPr>
          <w:jc w:val="center"/>
        </w:trPr>
        <w:tc>
          <w:tcPr>
            <w:tcW w:w="2304" w:type="dxa"/>
            <w:shd w:val="clear" w:color="auto" w:fill="334E68"/>
            <w:vAlign w:val="center"/>
          </w:tcPr>
          <w:p w14:paraId="4F93863A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Component</w:t>
            </w:r>
          </w:p>
        </w:tc>
        <w:tc>
          <w:tcPr>
            <w:tcW w:w="8496" w:type="dxa"/>
            <w:shd w:val="clear" w:color="auto" w:fill="334E68"/>
            <w:vAlign w:val="center"/>
          </w:tcPr>
          <w:p w14:paraId="69913CA7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Target Standard</w:t>
            </w:r>
          </w:p>
        </w:tc>
      </w:tr>
      <w:tr w:rsidR="003012CA" w14:paraId="72D3945E" w14:textId="77777777">
        <w:trPr>
          <w:jc w:val="center"/>
        </w:trPr>
        <w:tc>
          <w:tcPr>
            <w:tcW w:w="2304" w:type="dxa"/>
          </w:tcPr>
          <w:p w14:paraId="7C75EF58" w14:textId="77777777" w:rsidR="003012CA" w:rsidRDefault="00000000">
            <w:pPr>
              <w:spacing w:after="0"/>
            </w:pPr>
            <w:r>
              <w:rPr>
                <w:sz w:val="16"/>
              </w:rPr>
              <w:t>Large shower</w:t>
            </w:r>
          </w:p>
        </w:tc>
        <w:tc>
          <w:tcPr>
            <w:tcW w:w="8496" w:type="dxa"/>
          </w:tcPr>
          <w:p w14:paraId="536C0A4A" w14:textId="77777777" w:rsidR="003012CA" w:rsidRDefault="00000000">
            <w:pPr>
              <w:spacing w:after="0"/>
            </w:pPr>
            <w:r>
              <w:rPr>
                <w:sz w:val="16"/>
              </w:rPr>
              <w:t>Minimum target 42 in x 60 in. Preferred 48 in x 72 in or larger if layout allows. Include bench/ledge, niche, handheld, wall head, optional rain head, frameless glass.</w:t>
            </w:r>
          </w:p>
        </w:tc>
      </w:tr>
      <w:tr w:rsidR="003012CA" w14:paraId="41F985AD" w14:textId="77777777">
        <w:trPr>
          <w:jc w:val="center"/>
        </w:trPr>
        <w:tc>
          <w:tcPr>
            <w:tcW w:w="2304" w:type="dxa"/>
          </w:tcPr>
          <w:p w14:paraId="39EFD209" w14:textId="77777777" w:rsidR="003012CA" w:rsidRDefault="00000000">
            <w:pPr>
              <w:spacing w:after="0"/>
            </w:pPr>
            <w:r>
              <w:rPr>
                <w:sz w:val="16"/>
              </w:rPr>
              <w:t>Freestanding tub</w:t>
            </w:r>
          </w:p>
        </w:tc>
        <w:tc>
          <w:tcPr>
            <w:tcW w:w="8496" w:type="dxa"/>
          </w:tcPr>
          <w:p w14:paraId="40596EB9" w14:textId="77777777" w:rsidR="003012CA" w:rsidRDefault="00000000">
            <w:pPr>
              <w:spacing w:after="0"/>
            </w:pPr>
            <w:r>
              <w:rPr>
                <w:sz w:val="16"/>
              </w:rPr>
              <w:t>Target 60-66 in long x 30-34 in wide. Include comfortable clearance around tub, floor or wall tub filler, and privacy if near window. Do not force tub if it destroys shower, WC, or closet function.</w:t>
            </w:r>
          </w:p>
        </w:tc>
      </w:tr>
      <w:tr w:rsidR="003012CA" w14:paraId="03982FB7" w14:textId="77777777">
        <w:trPr>
          <w:jc w:val="center"/>
        </w:trPr>
        <w:tc>
          <w:tcPr>
            <w:tcW w:w="2304" w:type="dxa"/>
          </w:tcPr>
          <w:p w14:paraId="1C8A08DA" w14:textId="77777777" w:rsidR="003012CA" w:rsidRDefault="00000000">
            <w:pPr>
              <w:spacing w:after="0"/>
            </w:pPr>
            <w:r>
              <w:rPr>
                <w:sz w:val="16"/>
              </w:rPr>
              <w:t>Double vanity</w:t>
            </w:r>
          </w:p>
        </w:tc>
        <w:tc>
          <w:tcPr>
            <w:tcW w:w="8496" w:type="dxa"/>
          </w:tcPr>
          <w:p w14:paraId="76826636" w14:textId="77777777" w:rsidR="003012CA" w:rsidRDefault="00000000">
            <w:pPr>
              <w:spacing w:after="0"/>
            </w:pPr>
            <w:r>
              <w:rPr>
                <w:sz w:val="16"/>
              </w:rPr>
              <w:t>Minimum target 72 in. Preferred 84-96 in if space allows. Use drawers, storage, stone/quartz counter, sconces/vertical vanity lighting, and clean outlet placement.</w:t>
            </w:r>
          </w:p>
        </w:tc>
      </w:tr>
      <w:tr w:rsidR="003012CA" w14:paraId="6B67CD5B" w14:textId="77777777">
        <w:trPr>
          <w:jc w:val="center"/>
        </w:trPr>
        <w:tc>
          <w:tcPr>
            <w:tcW w:w="2304" w:type="dxa"/>
          </w:tcPr>
          <w:p w14:paraId="006B29F8" w14:textId="77777777" w:rsidR="003012CA" w:rsidRDefault="00000000">
            <w:pPr>
              <w:spacing w:after="0"/>
            </w:pPr>
            <w:r>
              <w:rPr>
                <w:sz w:val="16"/>
              </w:rPr>
              <w:t>Private WC</w:t>
            </w:r>
          </w:p>
        </w:tc>
        <w:tc>
          <w:tcPr>
            <w:tcW w:w="8496" w:type="dxa"/>
          </w:tcPr>
          <w:p w14:paraId="2A35C232" w14:textId="77777777" w:rsidR="003012CA" w:rsidRDefault="00000000">
            <w:pPr>
              <w:spacing w:after="0"/>
            </w:pPr>
            <w:r>
              <w:rPr>
                <w:sz w:val="16"/>
              </w:rPr>
              <w:t>Minimum target 36 in wide x 60 in deep; preferred 42 in wide where possible. Include exhaust, proper door swing or pocket door, and a non-claustrophobic feel.</w:t>
            </w:r>
          </w:p>
        </w:tc>
      </w:tr>
      <w:tr w:rsidR="003012CA" w14:paraId="00D69F34" w14:textId="77777777">
        <w:trPr>
          <w:jc w:val="center"/>
        </w:trPr>
        <w:tc>
          <w:tcPr>
            <w:tcW w:w="2304" w:type="dxa"/>
          </w:tcPr>
          <w:p w14:paraId="083E158F" w14:textId="77777777" w:rsidR="003012CA" w:rsidRDefault="00000000">
            <w:pPr>
              <w:spacing w:after="0"/>
            </w:pPr>
            <w:r>
              <w:rPr>
                <w:sz w:val="16"/>
              </w:rPr>
              <w:t>Circulation</w:t>
            </w:r>
          </w:p>
        </w:tc>
        <w:tc>
          <w:tcPr>
            <w:tcW w:w="8496" w:type="dxa"/>
          </w:tcPr>
          <w:p w14:paraId="50CDC3A0" w14:textId="77777777" w:rsidR="003012CA" w:rsidRDefault="00000000">
            <w:pPr>
              <w:spacing w:after="0"/>
            </w:pPr>
            <w:r>
              <w:rPr>
                <w:sz w:val="16"/>
              </w:rPr>
              <w:t>36 in minimum in primary bath circulation; 42 in preferred at key paths where feasible.</w:t>
            </w:r>
          </w:p>
        </w:tc>
      </w:tr>
      <w:tr w:rsidR="003012CA" w14:paraId="07B7660F" w14:textId="77777777">
        <w:trPr>
          <w:jc w:val="center"/>
        </w:trPr>
        <w:tc>
          <w:tcPr>
            <w:tcW w:w="2304" w:type="dxa"/>
          </w:tcPr>
          <w:p w14:paraId="44A64BB5" w14:textId="77777777" w:rsidR="003012CA" w:rsidRDefault="00000000">
            <w:pPr>
              <w:spacing w:after="0"/>
            </w:pPr>
            <w:r>
              <w:rPr>
                <w:sz w:val="16"/>
              </w:rPr>
              <w:t>Closet function</w:t>
            </w:r>
          </w:p>
        </w:tc>
        <w:tc>
          <w:tcPr>
            <w:tcW w:w="8496" w:type="dxa"/>
          </w:tcPr>
          <w:p w14:paraId="3AB332FA" w14:textId="77777777" w:rsidR="003012CA" w:rsidRDefault="00000000">
            <w:pPr>
              <w:spacing w:after="0"/>
            </w:pPr>
            <w:r>
              <w:rPr>
                <w:sz w:val="16"/>
              </w:rPr>
              <w:t>Must be replaced or preserved through a credible wardrobe/closet solution. No wire-shelf rental closet as final luxury condition.</w:t>
            </w:r>
          </w:p>
        </w:tc>
      </w:tr>
    </w:tbl>
    <w:p w14:paraId="21D2FAA2" w14:textId="77777777" w:rsidR="003012CA" w:rsidRDefault="003012CA">
      <w:pPr>
        <w:pStyle w:val="Small"/>
      </w:pPr>
    </w:p>
    <w:p w14:paraId="35E5E0A2" w14:textId="77777777" w:rsidR="003012CA" w:rsidRDefault="00000000">
      <w:pPr>
        <w:pStyle w:val="Heading1"/>
      </w:pPr>
      <w:r>
        <w:t>8. Arrangement Concepts for Option B</w:t>
      </w:r>
    </w:p>
    <w:p w14:paraId="4EE78124" w14:textId="77777777" w:rsidR="003012CA" w:rsidRDefault="00000000">
      <w:r>
        <w:t>The design team should test these concepts before finalizing. Contractor should price plumbing/framing flexibility rather than assuming all fixtures stay where they are.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9"/>
        <w:gridCol w:w="7335"/>
      </w:tblGrid>
      <w:tr w:rsidR="003012CA" w14:paraId="2EE9E846" w14:textId="77777777">
        <w:trPr>
          <w:jc w:val="center"/>
        </w:trPr>
        <w:tc>
          <w:tcPr>
            <w:tcW w:w="3024" w:type="dxa"/>
            <w:shd w:val="clear" w:color="auto" w:fill="334E68"/>
            <w:vAlign w:val="center"/>
          </w:tcPr>
          <w:p w14:paraId="22521733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Concept</w:t>
            </w:r>
          </w:p>
        </w:tc>
        <w:tc>
          <w:tcPr>
            <w:tcW w:w="7776" w:type="dxa"/>
            <w:shd w:val="clear" w:color="auto" w:fill="334E68"/>
            <w:vAlign w:val="center"/>
          </w:tcPr>
          <w:p w14:paraId="4250C031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</w:tr>
      <w:tr w:rsidR="003012CA" w14:paraId="436FEA75" w14:textId="77777777">
        <w:trPr>
          <w:jc w:val="center"/>
        </w:trPr>
        <w:tc>
          <w:tcPr>
            <w:tcW w:w="3024" w:type="dxa"/>
          </w:tcPr>
          <w:p w14:paraId="5E80A26A" w14:textId="77777777" w:rsidR="003012CA" w:rsidRDefault="00000000">
            <w:pPr>
              <w:spacing w:after="0"/>
            </w:pPr>
            <w:r>
              <w:rPr>
                <w:sz w:val="16"/>
              </w:rPr>
              <w:t>B1 - Linear Spa Bath</w:t>
            </w:r>
          </w:p>
        </w:tc>
        <w:tc>
          <w:tcPr>
            <w:tcW w:w="7776" w:type="dxa"/>
          </w:tcPr>
          <w:p w14:paraId="07E3A64F" w14:textId="77777777" w:rsidR="003012CA" w:rsidRDefault="00000000">
            <w:pPr>
              <w:spacing w:after="0"/>
            </w:pPr>
            <w:r>
              <w:rPr>
                <w:sz w:val="16"/>
              </w:rPr>
              <w:t>Use the 8.5 ft x 17 ft combined zone as a long spa composition. Place vanity on one long wall, tub/shower sequence on the opposite or far wall, private WC at one end. Strongest if there is a clean entry and no pinched circulation.</w:t>
            </w:r>
          </w:p>
        </w:tc>
      </w:tr>
      <w:tr w:rsidR="003012CA" w14:paraId="76130DF3" w14:textId="77777777">
        <w:trPr>
          <w:jc w:val="center"/>
        </w:trPr>
        <w:tc>
          <w:tcPr>
            <w:tcW w:w="3024" w:type="dxa"/>
          </w:tcPr>
          <w:p w14:paraId="37826877" w14:textId="77777777" w:rsidR="003012CA" w:rsidRDefault="00000000">
            <w:pPr>
              <w:spacing w:after="0"/>
            </w:pPr>
            <w:r>
              <w:rPr>
                <w:sz w:val="16"/>
              </w:rPr>
              <w:t>B2 - Tub + Shower Feature Wall</w:t>
            </w:r>
          </w:p>
        </w:tc>
        <w:tc>
          <w:tcPr>
            <w:tcW w:w="7776" w:type="dxa"/>
          </w:tcPr>
          <w:p w14:paraId="20EE6E88" w14:textId="77777777" w:rsidR="003012CA" w:rsidRDefault="00000000">
            <w:pPr>
              <w:spacing w:after="0"/>
            </w:pPr>
            <w:r>
              <w:rPr>
                <w:sz w:val="16"/>
              </w:rPr>
              <w:t>Create a dramatic tub/shower wall at the end of the bath, with double vanity along the side and WC tucked/private. Best for listing photos if the tub and shower can be seen as a composed focal point.</w:t>
            </w:r>
          </w:p>
        </w:tc>
      </w:tr>
      <w:tr w:rsidR="003012CA" w14:paraId="1C8EBA33" w14:textId="77777777">
        <w:trPr>
          <w:jc w:val="center"/>
        </w:trPr>
        <w:tc>
          <w:tcPr>
            <w:tcW w:w="3024" w:type="dxa"/>
          </w:tcPr>
          <w:p w14:paraId="540B2C78" w14:textId="77777777" w:rsidR="003012CA" w:rsidRDefault="00000000">
            <w:pPr>
              <w:spacing w:after="0"/>
            </w:pPr>
            <w:r>
              <w:rPr>
                <w:sz w:val="16"/>
              </w:rPr>
              <w:t>B3 - Wet-Room Upgrade</w:t>
            </w:r>
          </w:p>
        </w:tc>
        <w:tc>
          <w:tcPr>
            <w:tcW w:w="7776" w:type="dxa"/>
          </w:tcPr>
          <w:p w14:paraId="4BB5E7E9" w14:textId="77777777" w:rsidR="003012CA" w:rsidRDefault="00000000">
            <w:pPr>
              <w:spacing w:after="0"/>
            </w:pPr>
            <w:r>
              <w:rPr>
                <w:sz w:val="16"/>
              </w:rPr>
              <w:t>Tub and shower share one waterproofed glass enclosure or wet zone. High-end look, but only use if waterproofing, slope, glass, ventilation, and space are excellent. Price as an alternate if uncertain.</w:t>
            </w:r>
          </w:p>
        </w:tc>
      </w:tr>
      <w:tr w:rsidR="003012CA" w14:paraId="28E45605" w14:textId="77777777">
        <w:trPr>
          <w:jc w:val="center"/>
        </w:trPr>
        <w:tc>
          <w:tcPr>
            <w:tcW w:w="3024" w:type="dxa"/>
          </w:tcPr>
          <w:p w14:paraId="2A8A073A" w14:textId="77777777" w:rsidR="003012CA" w:rsidRDefault="00000000">
            <w:pPr>
              <w:spacing w:after="0"/>
            </w:pPr>
            <w:r>
              <w:rPr>
                <w:sz w:val="16"/>
              </w:rPr>
              <w:t>B4 - Shower-First Luxury Bath</w:t>
            </w:r>
          </w:p>
        </w:tc>
        <w:tc>
          <w:tcPr>
            <w:tcW w:w="7776" w:type="dxa"/>
          </w:tcPr>
          <w:p w14:paraId="0C44079A" w14:textId="77777777" w:rsidR="003012CA" w:rsidRDefault="00000000">
            <w:pPr>
              <w:spacing w:after="0"/>
            </w:pPr>
            <w:r>
              <w:rPr>
                <w:sz w:val="16"/>
              </w:rPr>
              <w:t>If tub creates too much compromise, make the shower exceptional and preserve more closet. This is acceptable only if the bath still feels luxury-grade and spa-like.</w:t>
            </w:r>
          </w:p>
        </w:tc>
      </w:tr>
    </w:tbl>
    <w:p w14:paraId="5AC4C4B2" w14:textId="77777777" w:rsidR="003012CA" w:rsidRDefault="003012CA">
      <w:pPr>
        <w:pStyle w:val="Smal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012CA" w14:paraId="418D6E95" w14:textId="77777777">
        <w:tc>
          <w:tcPr>
            <w:tcW w:w="10224" w:type="dxa"/>
            <w:shd w:val="clear" w:color="auto" w:fill="F3F0E9"/>
          </w:tcPr>
          <w:p w14:paraId="49BADA6C" w14:textId="77777777" w:rsidR="003012CA" w:rsidRDefault="00000000">
            <w:pPr>
              <w:spacing w:after="40"/>
            </w:pPr>
            <w:r>
              <w:rPr>
                <w:b/>
                <w:color w:val="1F2933"/>
              </w:rPr>
              <w:t>Design bias</w:t>
            </w:r>
          </w:p>
          <w:p w14:paraId="205A4172" w14:textId="77777777" w:rsidR="003012CA" w:rsidRDefault="00000000">
            <w:pPr>
              <w:spacing w:after="0"/>
            </w:pPr>
            <w:r>
              <w:rPr>
                <w:sz w:val="17"/>
              </w:rPr>
              <w:t>The best ARV image is likely a large shower + freestanding tub + private WC + real closet solution. But a forced tub in a cramped bath is worse than an exceptional shower and better storage.</w:t>
            </w:r>
          </w:p>
        </w:tc>
      </w:tr>
    </w:tbl>
    <w:p w14:paraId="69D81E7F" w14:textId="77777777" w:rsidR="003012CA" w:rsidRDefault="003012CA">
      <w:pPr>
        <w:pStyle w:val="Small"/>
      </w:pPr>
    </w:p>
    <w:p w14:paraId="2316DC35" w14:textId="77777777" w:rsidR="003012CA" w:rsidRDefault="00000000">
      <w:pPr>
        <w:pStyle w:val="Heading1"/>
      </w:pPr>
      <w:r>
        <w:t>9. Closet / Wardrobe Strategy</w:t>
      </w:r>
    </w:p>
    <w:p w14:paraId="3F0AB093" w14:textId="77777777" w:rsidR="003012CA" w:rsidRDefault="00000000">
      <w:r>
        <w:t>Closet planning is not secondary. If the existing 8.5 ft x 7 ft closet is absorbed into the bath, the suite must receive a believable replacement closet strategy.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2"/>
        <w:gridCol w:w="7472"/>
      </w:tblGrid>
      <w:tr w:rsidR="003012CA" w14:paraId="5A464D6D" w14:textId="77777777">
        <w:trPr>
          <w:jc w:val="center"/>
        </w:trPr>
        <w:tc>
          <w:tcPr>
            <w:tcW w:w="2880" w:type="dxa"/>
            <w:shd w:val="clear" w:color="auto" w:fill="334E68"/>
            <w:vAlign w:val="center"/>
          </w:tcPr>
          <w:p w14:paraId="1824D0A5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Strategy</w:t>
            </w:r>
          </w:p>
        </w:tc>
        <w:tc>
          <w:tcPr>
            <w:tcW w:w="7920" w:type="dxa"/>
            <w:shd w:val="clear" w:color="auto" w:fill="334E68"/>
            <w:vAlign w:val="center"/>
          </w:tcPr>
          <w:p w14:paraId="57650A3B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When to Use</w:t>
            </w:r>
          </w:p>
        </w:tc>
      </w:tr>
      <w:tr w:rsidR="003012CA" w14:paraId="740D1C26" w14:textId="77777777">
        <w:trPr>
          <w:jc w:val="center"/>
        </w:trPr>
        <w:tc>
          <w:tcPr>
            <w:tcW w:w="2880" w:type="dxa"/>
          </w:tcPr>
          <w:p w14:paraId="56154030" w14:textId="77777777" w:rsidR="003012CA" w:rsidRDefault="00000000">
            <w:pPr>
              <w:spacing w:after="0"/>
            </w:pPr>
            <w:r>
              <w:rPr>
                <w:sz w:val="16"/>
              </w:rPr>
              <w:t>Preferred hybrid strategy</w:t>
            </w:r>
          </w:p>
        </w:tc>
        <w:tc>
          <w:tcPr>
            <w:tcW w:w="7920" w:type="dxa"/>
          </w:tcPr>
          <w:p w14:paraId="084C595E" w14:textId="77777777" w:rsidR="003012CA" w:rsidRDefault="00000000">
            <w:pPr>
              <w:spacing w:after="0"/>
            </w:pPr>
            <w:r>
              <w:rPr>
                <w:sz w:val="16"/>
              </w:rPr>
              <w:t>Use part of existing closet footprint for bath expansion and replace lost storage with a wardrobe wall or built-ins in the bedroom/reclaimed hall zone. Balances spa bath and closet function.</w:t>
            </w:r>
          </w:p>
        </w:tc>
      </w:tr>
      <w:tr w:rsidR="003012CA" w14:paraId="2B685DE8" w14:textId="77777777">
        <w:trPr>
          <w:jc w:val="center"/>
        </w:trPr>
        <w:tc>
          <w:tcPr>
            <w:tcW w:w="2880" w:type="dxa"/>
          </w:tcPr>
          <w:p w14:paraId="35FDD611" w14:textId="77777777" w:rsidR="003012CA" w:rsidRDefault="00000000">
            <w:pPr>
              <w:spacing w:after="0"/>
            </w:pPr>
            <w:r>
              <w:rPr>
                <w:sz w:val="16"/>
              </w:rPr>
              <w:t>Full wardrobe-wall strategy</w:t>
            </w:r>
          </w:p>
        </w:tc>
        <w:tc>
          <w:tcPr>
            <w:tcW w:w="7920" w:type="dxa"/>
          </w:tcPr>
          <w:p w14:paraId="660A122E" w14:textId="77777777" w:rsidR="003012CA" w:rsidRDefault="00000000">
            <w:pPr>
              <w:spacing w:after="0"/>
            </w:pPr>
            <w:r>
              <w:rPr>
                <w:sz w:val="16"/>
              </w:rPr>
              <w:t>Use most/all existing closet for bath and build a custom wardrobe wall in the bedroom. Best if bedroom wall length supports it and the millwork looks intentional.</w:t>
            </w:r>
          </w:p>
        </w:tc>
      </w:tr>
      <w:tr w:rsidR="003012CA" w14:paraId="3C111825" w14:textId="77777777">
        <w:trPr>
          <w:jc w:val="center"/>
        </w:trPr>
        <w:tc>
          <w:tcPr>
            <w:tcW w:w="2880" w:type="dxa"/>
          </w:tcPr>
          <w:p w14:paraId="5DE75609" w14:textId="77777777" w:rsidR="003012CA" w:rsidRDefault="00000000">
            <w:pPr>
              <w:spacing w:after="0"/>
            </w:pPr>
            <w:r>
              <w:rPr>
                <w:sz w:val="16"/>
              </w:rPr>
              <w:t>Preserved closet strategy</w:t>
            </w:r>
          </w:p>
        </w:tc>
        <w:tc>
          <w:tcPr>
            <w:tcW w:w="7920" w:type="dxa"/>
          </w:tcPr>
          <w:p w14:paraId="0EDC7F6C" w14:textId="77777777" w:rsidR="003012CA" w:rsidRDefault="00000000">
            <w:pPr>
              <w:spacing w:after="0"/>
            </w:pPr>
            <w:r>
              <w:rPr>
                <w:sz w:val="16"/>
              </w:rPr>
              <w:t>Keep more existing closet and upgrade bath less aggressively. Use only if bath still reaches luxury standard or if cost savings are meaningful.</w:t>
            </w:r>
          </w:p>
        </w:tc>
      </w:tr>
    </w:tbl>
    <w:p w14:paraId="76D808F9" w14:textId="77777777" w:rsidR="003012CA" w:rsidRDefault="003012CA">
      <w:pPr>
        <w:pStyle w:val="Small"/>
      </w:pPr>
    </w:p>
    <w:p w14:paraId="58DD27E0" w14:textId="77777777" w:rsidR="003012CA" w:rsidRDefault="00000000">
      <w:r>
        <w:t>Minimum closet quality standard:</w:t>
      </w:r>
    </w:p>
    <w:p w14:paraId="374F9A1C" w14:textId="77777777" w:rsidR="003012CA" w:rsidRDefault="00000000">
      <w:pPr>
        <w:pStyle w:val="ListBullet"/>
        <w:spacing w:after="40"/>
      </w:pPr>
      <w:r>
        <w:t>finished built-in or high-quality closet system</w:t>
      </w:r>
    </w:p>
    <w:p w14:paraId="03D806EE" w14:textId="77777777" w:rsidR="003012CA" w:rsidRDefault="00000000">
      <w:pPr>
        <w:pStyle w:val="ListBullet"/>
        <w:spacing w:after="40"/>
      </w:pPr>
      <w:r>
        <w:t>hanging, drawers, shelves, and shoe/storage zones planned intentionally</w:t>
      </w:r>
    </w:p>
    <w:p w14:paraId="118E9B60" w14:textId="77777777" w:rsidR="003012CA" w:rsidRDefault="00000000">
      <w:pPr>
        <w:pStyle w:val="ListBullet"/>
        <w:spacing w:after="40"/>
      </w:pPr>
      <w:r>
        <w:lastRenderedPageBreak/>
        <w:t>soft-close drawers if built-in</w:t>
      </w:r>
    </w:p>
    <w:p w14:paraId="26EB6D38" w14:textId="77777777" w:rsidR="003012CA" w:rsidRDefault="00000000">
      <w:pPr>
        <w:pStyle w:val="ListBullet"/>
        <w:spacing w:after="40"/>
      </w:pPr>
      <w:r>
        <w:t>integrated lighting if feasible</w:t>
      </w:r>
    </w:p>
    <w:p w14:paraId="30C9D1CA" w14:textId="77777777" w:rsidR="003012CA" w:rsidRDefault="00000000">
      <w:pPr>
        <w:pStyle w:val="ListBullet"/>
        <w:spacing w:after="40"/>
      </w:pPr>
      <w:r>
        <w:t>no exposed raw edges</w:t>
      </w:r>
    </w:p>
    <w:p w14:paraId="4982010F" w14:textId="77777777" w:rsidR="003012CA" w:rsidRDefault="00000000">
      <w:pPr>
        <w:pStyle w:val="ListBullet"/>
        <w:spacing w:after="40"/>
      </w:pPr>
      <w:r>
        <w:t>no wire shelving unless specifically owner-approved as a downgrade</w:t>
      </w:r>
    </w:p>
    <w:p w14:paraId="1B6F6BA7" w14:textId="77777777" w:rsidR="003012CA" w:rsidRDefault="00000000">
      <w:pPr>
        <w:pStyle w:val="Heading1"/>
      </w:pPr>
      <w:r>
        <w:t>10. Material + Finish Schedule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7863"/>
      </w:tblGrid>
      <w:tr w:rsidR="003012CA" w14:paraId="166DDE41" w14:textId="77777777">
        <w:trPr>
          <w:jc w:val="center"/>
        </w:trPr>
        <w:tc>
          <w:tcPr>
            <w:tcW w:w="2448" w:type="dxa"/>
            <w:shd w:val="clear" w:color="auto" w:fill="334E68"/>
            <w:vAlign w:val="center"/>
          </w:tcPr>
          <w:p w14:paraId="1C8198EC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Element</w:t>
            </w:r>
          </w:p>
        </w:tc>
        <w:tc>
          <w:tcPr>
            <w:tcW w:w="8352" w:type="dxa"/>
            <w:shd w:val="clear" w:color="auto" w:fill="334E68"/>
            <w:vAlign w:val="center"/>
          </w:tcPr>
          <w:p w14:paraId="32D45281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Specification</w:t>
            </w:r>
          </w:p>
        </w:tc>
      </w:tr>
      <w:tr w:rsidR="003012CA" w14:paraId="10C11F8B" w14:textId="77777777">
        <w:trPr>
          <w:jc w:val="center"/>
        </w:trPr>
        <w:tc>
          <w:tcPr>
            <w:tcW w:w="2448" w:type="dxa"/>
          </w:tcPr>
          <w:p w14:paraId="0FF430B8" w14:textId="77777777" w:rsidR="003012CA" w:rsidRDefault="00000000">
            <w:pPr>
              <w:spacing w:after="0"/>
            </w:pPr>
            <w:r>
              <w:rPr>
                <w:sz w:val="16"/>
              </w:rPr>
              <w:t>Bedroom floor</w:t>
            </w:r>
          </w:p>
        </w:tc>
        <w:tc>
          <w:tcPr>
            <w:tcW w:w="8352" w:type="dxa"/>
          </w:tcPr>
          <w:p w14:paraId="25FDB2CD" w14:textId="77777777" w:rsidR="003012CA" w:rsidRDefault="00000000">
            <w:pPr>
              <w:spacing w:after="0"/>
            </w:pPr>
            <w:r>
              <w:rPr>
                <w:sz w:val="16"/>
              </w:rPr>
              <w:t>Recommendation: warm engineered white oak or warm natural wood tone. Alternative: continue public limestone-look tile if whole-house continuity is preferred. Avoid gray LVP.</w:t>
            </w:r>
          </w:p>
        </w:tc>
      </w:tr>
      <w:tr w:rsidR="003012CA" w14:paraId="24899B4D" w14:textId="77777777">
        <w:trPr>
          <w:jc w:val="center"/>
        </w:trPr>
        <w:tc>
          <w:tcPr>
            <w:tcW w:w="2448" w:type="dxa"/>
          </w:tcPr>
          <w:p w14:paraId="5BE3CC65" w14:textId="77777777" w:rsidR="003012CA" w:rsidRDefault="00000000">
            <w:pPr>
              <w:spacing w:after="0"/>
            </w:pPr>
            <w:r>
              <w:rPr>
                <w:sz w:val="16"/>
              </w:rPr>
              <w:t>Bath floor</w:t>
            </w:r>
          </w:p>
        </w:tc>
        <w:tc>
          <w:tcPr>
            <w:tcW w:w="8352" w:type="dxa"/>
          </w:tcPr>
          <w:p w14:paraId="4D2521AC" w14:textId="77777777" w:rsidR="003012CA" w:rsidRDefault="00000000">
            <w:pPr>
              <w:spacing w:after="0"/>
            </w:pPr>
            <w:r>
              <w:rPr>
                <w:sz w:val="16"/>
              </w:rPr>
              <w:t>Large-format honed limestone-look porcelain or warm natural stone-look tile. Matte, slip-conscious finish.</w:t>
            </w:r>
          </w:p>
        </w:tc>
      </w:tr>
      <w:tr w:rsidR="003012CA" w14:paraId="4622B0BF" w14:textId="77777777">
        <w:trPr>
          <w:jc w:val="center"/>
        </w:trPr>
        <w:tc>
          <w:tcPr>
            <w:tcW w:w="2448" w:type="dxa"/>
          </w:tcPr>
          <w:p w14:paraId="4E17AE51" w14:textId="77777777" w:rsidR="003012CA" w:rsidRDefault="00000000">
            <w:pPr>
              <w:spacing w:after="0"/>
            </w:pPr>
            <w:r>
              <w:rPr>
                <w:sz w:val="16"/>
              </w:rPr>
              <w:t>Shower walls</w:t>
            </w:r>
          </w:p>
        </w:tc>
        <w:tc>
          <w:tcPr>
            <w:tcW w:w="8352" w:type="dxa"/>
          </w:tcPr>
          <w:p w14:paraId="7D872EFE" w14:textId="77777777" w:rsidR="003012CA" w:rsidRDefault="00000000">
            <w:pPr>
              <w:spacing w:after="0"/>
            </w:pPr>
            <w:r>
              <w:rPr>
                <w:sz w:val="16"/>
              </w:rPr>
              <w:t>Large-format porcelain, slab-look porcelain, limestone-look tile, or subtle stone. Keep grout minimal and layout intentional.</w:t>
            </w:r>
          </w:p>
        </w:tc>
      </w:tr>
      <w:tr w:rsidR="003012CA" w14:paraId="604BFB12" w14:textId="77777777">
        <w:trPr>
          <w:jc w:val="center"/>
        </w:trPr>
        <w:tc>
          <w:tcPr>
            <w:tcW w:w="2448" w:type="dxa"/>
          </w:tcPr>
          <w:p w14:paraId="3BE36D92" w14:textId="77777777" w:rsidR="003012CA" w:rsidRDefault="00000000">
            <w:pPr>
              <w:spacing w:after="0"/>
            </w:pPr>
            <w:r>
              <w:rPr>
                <w:sz w:val="16"/>
              </w:rPr>
              <w:t>Shower floor</w:t>
            </w:r>
          </w:p>
        </w:tc>
        <w:tc>
          <w:tcPr>
            <w:tcW w:w="8352" w:type="dxa"/>
          </w:tcPr>
          <w:p w14:paraId="1EEF603E" w14:textId="77777777" w:rsidR="003012CA" w:rsidRDefault="00000000">
            <w:pPr>
              <w:spacing w:after="0"/>
            </w:pPr>
            <w:r>
              <w:rPr>
                <w:sz w:val="16"/>
              </w:rPr>
              <w:t>Mosaic or small-format tile compatible with slope, or linear-drain-compatible large format if installer can execute correctly.</w:t>
            </w:r>
          </w:p>
        </w:tc>
      </w:tr>
      <w:tr w:rsidR="003012CA" w14:paraId="76C22045" w14:textId="77777777">
        <w:trPr>
          <w:jc w:val="center"/>
        </w:trPr>
        <w:tc>
          <w:tcPr>
            <w:tcW w:w="2448" w:type="dxa"/>
          </w:tcPr>
          <w:p w14:paraId="5DEBC57E" w14:textId="77777777" w:rsidR="003012CA" w:rsidRDefault="00000000">
            <w:pPr>
              <w:spacing w:after="0"/>
            </w:pPr>
            <w:r>
              <w:rPr>
                <w:sz w:val="16"/>
              </w:rPr>
              <w:t>Vanity</w:t>
            </w:r>
          </w:p>
        </w:tc>
        <w:tc>
          <w:tcPr>
            <w:tcW w:w="8352" w:type="dxa"/>
          </w:tcPr>
          <w:p w14:paraId="39045874" w14:textId="77777777" w:rsidR="003012CA" w:rsidRDefault="00000000">
            <w:pPr>
              <w:spacing w:after="0"/>
            </w:pPr>
            <w:r>
              <w:rPr>
                <w:sz w:val="16"/>
              </w:rPr>
              <w:t>White oak, walnut, warm mushroom/taupe, or floating/furniture-style vanity. Soft-close drawers.</w:t>
            </w:r>
          </w:p>
        </w:tc>
      </w:tr>
      <w:tr w:rsidR="003012CA" w14:paraId="1911D20C" w14:textId="77777777">
        <w:trPr>
          <w:jc w:val="center"/>
        </w:trPr>
        <w:tc>
          <w:tcPr>
            <w:tcW w:w="2448" w:type="dxa"/>
          </w:tcPr>
          <w:p w14:paraId="105CF7DF" w14:textId="77777777" w:rsidR="003012CA" w:rsidRDefault="00000000">
            <w:pPr>
              <w:spacing w:after="0"/>
            </w:pPr>
            <w:r>
              <w:rPr>
                <w:sz w:val="16"/>
              </w:rPr>
              <w:t>Countertops</w:t>
            </w:r>
          </w:p>
        </w:tc>
        <w:tc>
          <w:tcPr>
            <w:tcW w:w="8352" w:type="dxa"/>
          </w:tcPr>
          <w:p w14:paraId="599DE2C7" w14:textId="77777777" w:rsidR="003012CA" w:rsidRDefault="00000000">
            <w:pPr>
              <w:spacing w:after="0"/>
            </w:pPr>
            <w:r>
              <w:rPr>
                <w:sz w:val="16"/>
              </w:rPr>
              <w:t>Warm quartz, quartzite, honed limestone-look slab, or subtle stone. No busy speckled granite by default.</w:t>
            </w:r>
          </w:p>
        </w:tc>
      </w:tr>
      <w:tr w:rsidR="003012CA" w14:paraId="28BC7A81" w14:textId="77777777">
        <w:trPr>
          <w:jc w:val="center"/>
        </w:trPr>
        <w:tc>
          <w:tcPr>
            <w:tcW w:w="2448" w:type="dxa"/>
          </w:tcPr>
          <w:p w14:paraId="5BB3E376" w14:textId="77777777" w:rsidR="003012CA" w:rsidRDefault="00000000">
            <w:pPr>
              <w:spacing w:after="0"/>
            </w:pPr>
            <w:r>
              <w:rPr>
                <w:sz w:val="16"/>
              </w:rPr>
              <w:t>Walls</w:t>
            </w:r>
          </w:p>
        </w:tc>
        <w:tc>
          <w:tcPr>
            <w:tcW w:w="8352" w:type="dxa"/>
          </w:tcPr>
          <w:p w14:paraId="1F29FC30" w14:textId="77777777" w:rsidR="003012CA" w:rsidRDefault="00000000">
            <w:pPr>
              <w:spacing w:after="0"/>
            </w:pPr>
            <w:r>
              <w:rPr>
                <w:sz w:val="16"/>
              </w:rPr>
              <w:t>Smooth warm off-white/bone/sand plaster-like finish. Moisture-appropriate paint in bath.</w:t>
            </w:r>
          </w:p>
        </w:tc>
      </w:tr>
      <w:tr w:rsidR="003012CA" w14:paraId="09185A21" w14:textId="77777777">
        <w:trPr>
          <w:jc w:val="center"/>
        </w:trPr>
        <w:tc>
          <w:tcPr>
            <w:tcW w:w="2448" w:type="dxa"/>
          </w:tcPr>
          <w:p w14:paraId="61B48220" w14:textId="77777777" w:rsidR="003012CA" w:rsidRDefault="00000000">
            <w:pPr>
              <w:spacing w:after="0"/>
            </w:pPr>
            <w:r>
              <w:rPr>
                <w:sz w:val="16"/>
              </w:rPr>
              <w:t>Metals</w:t>
            </w:r>
          </w:p>
        </w:tc>
        <w:tc>
          <w:tcPr>
            <w:tcW w:w="8352" w:type="dxa"/>
          </w:tcPr>
          <w:p w14:paraId="64F0E89A" w14:textId="77777777" w:rsidR="003012CA" w:rsidRDefault="00000000">
            <w:pPr>
              <w:spacing w:after="0"/>
            </w:pPr>
            <w:r>
              <w:rPr>
                <w:sz w:val="16"/>
              </w:rPr>
              <w:t>Bronze, blackened bronze, brushed nickel, polished nickel, or aged brass used sparingly. Keep finish palette consistent.</w:t>
            </w:r>
          </w:p>
        </w:tc>
      </w:tr>
      <w:tr w:rsidR="003012CA" w14:paraId="6DEA42DD" w14:textId="77777777">
        <w:trPr>
          <w:jc w:val="center"/>
        </w:trPr>
        <w:tc>
          <w:tcPr>
            <w:tcW w:w="2448" w:type="dxa"/>
          </w:tcPr>
          <w:p w14:paraId="064652F9" w14:textId="77777777" w:rsidR="003012CA" w:rsidRDefault="00000000">
            <w:pPr>
              <w:spacing w:after="0"/>
            </w:pPr>
            <w:r>
              <w:rPr>
                <w:sz w:val="16"/>
              </w:rPr>
              <w:t>Glass</w:t>
            </w:r>
          </w:p>
        </w:tc>
        <w:tc>
          <w:tcPr>
            <w:tcW w:w="8352" w:type="dxa"/>
          </w:tcPr>
          <w:p w14:paraId="52E9C9A9" w14:textId="77777777" w:rsidR="003012CA" w:rsidRDefault="00000000">
            <w:pPr>
              <w:spacing w:after="0"/>
            </w:pPr>
            <w:r>
              <w:rPr>
                <w:sz w:val="16"/>
              </w:rPr>
              <w:t>Frameless shower glass, 3/8 in or 1/2 in where appropriate, minimal hardware.</w:t>
            </w:r>
          </w:p>
        </w:tc>
      </w:tr>
      <w:tr w:rsidR="003012CA" w14:paraId="06A0A3CA" w14:textId="77777777">
        <w:trPr>
          <w:jc w:val="center"/>
        </w:trPr>
        <w:tc>
          <w:tcPr>
            <w:tcW w:w="2448" w:type="dxa"/>
          </w:tcPr>
          <w:p w14:paraId="4F141CC2" w14:textId="77777777" w:rsidR="003012CA" w:rsidRDefault="00000000">
            <w:pPr>
              <w:spacing w:after="0"/>
            </w:pPr>
            <w:r>
              <w:rPr>
                <w:sz w:val="16"/>
              </w:rPr>
              <w:t>Lighting</w:t>
            </w:r>
          </w:p>
        </w:tc>
        <w:tc>
          <w:tcPr>
            <w:tcW w:w="8352" w:type="dxa"/>
          </w:tcPr>
          <w:p w14:paraId="51A01DB6" w14:textId="77777777" w:rsidR="003012CA" w:rsidRDefault="00000000">
            <w:pPr>
              <w:spacing w:after="0"/>
            </w:pPr>
            <w:r>
              <w:rPr>
                <w:sz w:val="16"/>
              </w:rPr>
              <w:t>Layered warm lighting: vanity sconces, recessed general, shower-rated light, tub accent, closet lighting. 2700K-3000K.</w:t>
            </w:r>
          </w:p>
        </w:tc>
      </w:tr>
    </w:tbl>
    <w:p w14:paraId="5BB83999" w14:textId="77777777" w:rsidR="003012CA" w:rsidRDefault="003012CA">
      <w:pPr>
        <w:pStyle w:val="Small"/>
      </w:pPr>
    </w:p>
    <w:p w14:paraId="45868BC8" w14:textId="77777777" w:rsidR="003012CA" w:rsidRDefault="00000000">
      <w:pPr>
        <w:pStyle w:val="Heading1"/>
      </w:pPr>
      <w:r>
        <w:t>11. Contractor Base Scope of Work</w:t>
      </w:r>
    </w:p>
    <w:p w14:paraId="55AD5265" w14:textId="77777777" w:rsidR="003012CA" w:rsidRDefault="00000000">
      <w:r>
        <w:t>Contractor shall price the following as the base primary suite scope:</w:t>
      </w:r>
    </w:p>
    <w:p w14:paraId="753EC541" w14:textId="77777777" w:rsidR="003012CA" w:rsidRDefault="00000000">
      <w:pPr>
        <w:pStyle w:val="ListBullet"/>
        <w:spacing w:after="40"/>
      </w:pPr>
      <w:r>
        <w:t>Field verify all dimensions, wall locations, plumbing routes, electrical, HVAC, ceiling/roof conditions, window/exterior wall locations, and structural constraints.</w:t>
      </w:r>
    </w:p>
    <w:p w14:paraId="04224348" w14:textId="77777777" w:rsidR="003012CA" w:rsidRDefault="00000000">
      <w:pPr>
        <w:pStyle w:val="ListBullet"/>
        <w:spacing w:after="40"/>
      </w:pPr>
      <w:r>
        <w:t>Demolish existing primary bath/closet finishes and affected non-structural partitions as required for the approved interior reconfiguration.</w:t>
      </w:r>
    </w:p>
    <w:p w14:paraId="317BCD97" w14:textId="77777777" w:rsidR="003012CA" w:rsidRDefault="00000000">
      <w:pPr>
        <w:pStyle w:val="ListBullet"/>
        <w:spacing w:after="40"/>
      </w:pPr>
      <w:r>
        <w:t>Price Option B as the preferred base study: expanded spa bath using bath + closet planning zone, with replacement closet/wardrobe solution.</w:t>
      </w:r>
    </w:p>
    <w:p w14:paraId="758AE8AD" w14:textId="77777777" w:rsidR="003012CA" w:rsidRDefault="00000000">
      <w:pPr>
        <w:pStyle w:val="ListBullet"/>
        <w:spacing w:after="40"/>
      </w:pPr>
      <w:r>
        <w:t>Relocate plumbing as required for the approved layout, including shower, tub, vanity, and toilet, where it materially improves the bath value.</w:t>
      </w:r>
    </w:p>
    <w:p w14:paraId="6D0D3858" w14:textId="77777777" w:rsidR="003012CA" w:rsidRDefault="00000000">
      <w:pPr>
        <w:pStyle w:val="ListBullet"/>
        <w:spacing w:after="40"/>
      </w:pPr>
      <w:r>
        <w:t>Frame new walls, openings, blocking, niches, benches, shower curbs/curbless transitions, WC enclosure, and closet/wardrobe supports as required.</w:t>
      </w:r>
    </w:p>
    <w:p w14:paraId="2F377FC8" w14:textId="77777777" w:rsidR="003012CA" w:rsidRDefault="00000000">
      <w:pPr>
        <w:pStyle w:val="ListBullet"/>
        <w:spacing w:after="40"/>
      </w:pPr>
      <w:r>
        <w:t>Install complete shower waterproofing system, pan, drain, tile substrate, tile, grout, sealants, and frameless glass.</w:t>
      </w:r>
    </w:p>
    <w:p w14:paraId="7F2DE036" w14:textId="77777777" w:rsidR="003012CA" w:rsidRDefault="00000000">
      <w:pPr>
        <w:pStyle w:val="ListBullet"/>
        <w:spacing w:after="40"/>
      </w:pPr>
      <w:r>
        <w:t>Install freestanding tub if approved by final layout; otherwise price tub as alternate or omit if it compromises ROI.</w:t>
      </w:r>
    </w:p>
    <w:p w14:paraId="1DFF7F8A" w14:textId="77777777" w:rsidR="003012CA" w:rsidRDefault="00000000">
      <w:pPr>
        <w:pStyle w:val="ListBullet"/>
        <w:spacing w:after="40"/>
      </w:pPr>
      <w:r>
        <w:t>Install double vanity, countertops, sinks, faucets, mirrors, lighting, and accessories.</w:t>
      </w:r>
    </w:p>
    <w:p w14:paraId="6DCC97A3" w14:textId="77777777" w:rsidR="003012CA" w:rsidRDefault="00000000">
      <w:pPr>
        <w:pStyle w:val="ListBullet"/>
        <w:spacing w:after="40"/>
      </w:pPr>
      <w:r>
        <w:t>Install private water closet if feasible, including toilet, exhaust, lighting, and door/pocket-door hardware.</w:t>
      </w:r>
    </w:p>
    <w:p w14:paraId="5CE2457E" w14:textId="77777777" w:rsidR="003012CA" w:rsidRDefault="00000000">
      <w:pPr>
        <w:pStyle w:val="ListBullet"/>
        <w:spacing w:after="40"/>
      </w:pPr>
      <w:r>
        <w:t>Install closet/wardrobe system per selected strategy.</w:t>
      </w:r>
    </w:p>
    <w:p w14:paraId="6F90E796" w14:textId="77777777" w:rsidR="003012CA" w:rsidRDefault="00000000">
      <w:pPr>
        <w:pStyle w:val="ListBullet"/>
        <w:spacing w:after="40"/>
      </w:pPr>
      <w:r>
        <w:t>Modify electrical, plumbing, HVAC, exhaust, lighting, switches, outlets, and ventilation as required.</w:t>
      </w:r>
    </w:p>
    <w:p w14:paraId="25114627" w14:textId="77777777" w:rsidR="003012CA" w:rsidRDefault="00000000">
      <w:pPr>
        <w:pStyle w:val="ListBullet"/>
        <w:spacing w:after="40"/>
      </w:pPr>
      <w:r>
        <w:t>Install flooring, baseboards/trim, smooth drywall finish, paint, and final cleanup.</w:t>
      </w:r>
    </w:p>
    <w:p w14:paraId="22BD05C9" w14:textId="77777777" w:rsidR="003012CA" w:rsidRDefault="00000000">
      <w:r>
        <w:rPr>
          <w:b/>
        </w:rPr>
        <w:t xml:space="preserve">Base scope excludes: </w:t>
      </w:r>
      <w:r>
        <w:t>exterior bath addition, new Jacuzzi, major roof changes, appliance/furniture/staging, and any work not listed or approved in writing.</w:t>
      </w:r>
    </w:p>
    <w:p w14:paraId="4893ABAA" w14:textId="77777777" w:rsidR="003012CA" w:rsidRDefault="00000000">
      <w:pPr>
        <w:pStyle w:val="Heading1"/>
      </w:pPr>
      <w:r>
        <w:t>12. Workmanship / Acceptance Standards</w:t>
      </w:r>
    </w:p>
    <w:p w14:paraId="642D62B6" w14:textId="77777777" w:rsidR="003012CA" w:rsidRDefault="00000000">
      <w:pPr>
        <w:pStyle w:val="Heading2"/>
      </w:pPr>
      <w:r>
        <w:t>Shower + Waterproofing</w:t>
      </w:r>
    </w:p>
    <w:p w14:paraId="3C30C4AC" w14:textId="77777777" w:rsidR="003012CA" w:rsidRDefault="00000000">
      <w:r>
        <w:rPr>
          <w:b/>
        </w:rPr>
        <w:t>Required:</w:t>
      </w:r>
    </w:p>
    <w:p w14:paraId="35F5CB2F" w14:textId="77777777" w:rsidR="003012CA" w:rsidRDefault="00000000">
      <w:pPr>
        <w:pStyle w:val="ListBullet"/>
        <w:spacing w:after="40"/>
      </w:pPr>
      <w:r>
        <w:t>Use one complete waterproofing system; do not mix systems unless manufacturer-approved.</w:t>
      </w:r>
    </w:p>
    <w:p w14:paraId="3180959A" w14:textId="77777777" w:rsidR="003012CA" w:rsidRDefault="00000000">
      <w:pPr>
        <w:pStyle w:val="ListBullet"/>
        <w:spacing w:after="40"/>
      </w:pPr>
      <w:r>
        <w:t>Waterproof shower floor, walls, curb, bench, niche, corners, penetrations, and valve openings.</w:t>
      </w:r>
    </w:p>
    <w:p w14:paraId="2CF81262" w14:textId="77777777" w:rsidR="003012CA" w:rsidRDefault="00000000">
      <w:pPr>
        <w:pStyle w:val="ListBullet"/>
        <w:spacing w:after="40"/>
      </w:pPr>
      <w:r>
        <w:lastRenderedPageBreak/>
        <w:t>Slope shower pan, niche sill, bench, and curb top correctly toward drain/wet side.</w:t>
      </w:r>
    </w:p>
    <w:p w14:paraId="43E6007C" w14:textId="77777777" w:rsidR="003012CA" w:rsidRDefault="00000000">
      <w:pPr>
        <w:pStyle w:val="ListBullet"/>
        <w:spacing w:after="40"/>
      </w:pPr>
      <w:r>
        <w:t>Perform documented flood test before tile installation.</w:t>
      </w:r>
    </w:p>
    <w:p w14:paraId="69AD6871" w14:textId="77777777" w:rsidR="003012CA" w:rsidRDefault="00000000">
      <w:pPr>
        <w:pStyle w:val="ListBullet"/>
        <w:spacing w:after="40"/>
      </w:pPr>
      <w:r>
        <w:t>No mastic in wet shower areas; no tile over unapproved substrate.</w:t>
      </w:r>
    </w:p>
    <w:p w14:paraId="3C8C9742" w14:textId="77777777" w:rsidR="003012CA" w:rsidRDefault="00000000">
      <w:pPr>
        <w:pStyle w:val="ListBullet"/>
        <w:spacing w:after="40"/>
      </w:pPr>
      <w:r>
        <w:t>No standing water after normal use.</w:t>
      </w:r>
    </w:p>
    <w:p w14:paraId="7893A181" w14:textId="77777777" w:rsidR="003012CA" w:rsidRDefault="00000000">
      <w:r>
        <w:rPr>
          <w:b/>
        </w:rPr>
        <w:t>Not acceptable:</w:t>
      </w:r>
    </w:p>
    <w:p w14:paraId="52A7CC98" w14:textId="77777777" w:rsidR="003012CA" w:rsidRDefault="00000000">
      <w:pPr>
        <w:pStyle w:val="ListBullet"/>
        <w:spacing w:after="40"/>
      </w:pPr>
      <w:r>
        <w:t>No flood test; waterproofing only the pan; flat niche/bench; penetrated curb without approved detail; shower floor pooling; crooked niche.</w:t>
      </w:r>
    </w:p>
    <w:p w14:paraId="0A60D14B" w14:textId="77777777" w:rsidR="003012CA" w:rsidRDefault="00000000">
      <w:pPr>
        <w:pStyle w:val="Heading2"/>
      </w:pPr>
      <w:r>
        <w:t>Tile</w:t>
      </w:r>
    </w:p>
    <w:p w14:paraId="3F49D734" w14:textId="77777777" w:rsidR="003012CA" w:rsidRDefault="00000000">
      <w:r>
        <w:rPr>
          <w:b/>
        </w:rPr>
        <w:t>Required:</w:t>
      </w:r>
    </w:p>
    <w:p w14:paraId="0ED1BF22" w14:textId="77777777" w:rsidR="003012CA" w:rsidRDefault="00000000">
      <w:pPr>
        <w:pStyle w:val="ListBullet"/>
        <w:spacing w:after="40"/>
      </w:pPr>
      <w:r>
        <w:t>Approve layout before setting tile.</w:t>
      </w:r>
    </w:p>
    <w:p w14:paraId="1F9E3BA4" w14:textId="77777777" w:rsidR="003012CA" w:rsidRDefault="00000000">
      <w:pPr>
        <w:pStyle w:val="ListBullet"/>
        <w:spacing w:after="40"/>
      </w:pPr>
      <w:r>
        <w:t>Avoid visible sliver cuts at focal walls, tub wall, shower niche, and vanity wall.</w:t>
      </w:r>
    </w:p>
    <w:p w14:paraId="1462D693" w14:textId="77777777" w:rsidR="003012CA" w:rsidRDefault="00000000">
      <w:pPr>
        <w:pStyle w:val="ListBullet"/>
        <w:spacing w:after="40"/>
      </w:pPr>
      <w:r>
        <w:t>Use correct mortar/trowel/back-buttering for large-format tile; no spot-bonding.</w:t>
      </w:r>
    </w:p>
    <w:p w14:paraId="2ECE90A2" w14:textId="77777777" w:rsidR="003012CA" w:rsidRDefault="00000000">
      <w:pPr>
        <w:pStyle w:val="ListBullet"/>
        <w:spacing w:after="40"/>
      </w:pPr>
      <w:r>
        <w:t>Maintain consistent grout joints; remove grout haze; caulk changes of plane with matching flexible sealant.</w:t>
      </w:r>
    </w:p>
    <w:p w14:paraId="458F586A" w14:textId="77777777" w:rsidR="003012CA" w:rsidRDefault="00000000">
      <w:pPr>
        <w:pStyle w:val="ListBullet"/>
        <w:spacing w:after="40"/>
      </w:pPr>
      <w:r>
        <w:t>Prep and flatten substrate before tile; do not use thinset to hide major floor waves.</w:t>
      </w:r>
    </w:p>
    <w:p w14:paraId="273FB1E0" w14:textId="77777777" w:rsidR="003012CA" w:rsidRDefault="00000000">
      <w:r>
        <w:rPr>
          <w:b/>
        </w:rPr>
        <w:t>Not acceptable:</w:t>
      </w:r>
    </w:p>
    <w:p w14:paraId="5197B045" w14:textId="77777777" w:rsidR="003012CA" w:rsidRDefault="00000000">
      <w:pPr>
        <w:pStyle w:val="ListBullet"/>
        <w:spacing w:after="40"/>
      </w:pPr>
      <w:r>
        <w:t>Hollow tile, obvious lippage, crooked grout lines, random layout, sliver cuts in primary sightlines, grout haze.</w:t>
      </w:r>
    </w:p>
    <w:p w14:paraId="4352355C" w14:textId="77777777" w:rsidR="003012CA" w:rsidRDefault="00000000">
      <w:pPr>
        <w:pStyle w:val="Heading2"/>
      </w:pPr>
      <w:r>
        <w:t>Vanity + Millwork + Closet</w:t>
      </w:r>
    </w:p>
    <w:p w14:paraId="43D5F2A6" w14:textId="77777777" w:rsidR="003012CA" w:rsidRDefault="00000000">
      <w:r>
        <w:rPr>
          <w:b/>
        </w:rPr>
        <w:t>Required:</w:t>
      </w:r>
    </w:p>
    <w:p w14:paraId="01CA972F" w14:textId="77777777" w:rsidR="003012CA" w:rsidRDefault="00000000">
      <w:pPr>
        <w:pStyle w:val="ListBullet"/>
        <w:spacing w:after="40"/>
      </w:pPr>
      <w:r>
        <w:t>Cabinetry/closet built-ins level, plumb, square, and aligned.</w:t>
      </w:r>
    </w:p>
    <w:p w14:paraId="5416A77C" w14:textId="77777777" w:rsidR="003012CA" w:rsidRDefault="00000000">
      <w:pPr>
        <w:pStyle w:val="ListBullet"/>
        <w:spacing w:after="40"/>
      </w:pPr>
      <w:r>
        <w:t>Consistent reveals; soft-close hardware; finished exposed ends; clean scribe to walls.</w:t>
      </w:r>
    </w:p>
    <w:p w14:paraId="04242FD9" w14:textId="77777777" w:rsidR="003012CA" w:rsidRDefault="00000000">
      <w:pPr>
        <w:pStyle w:val="ListBullet"/>
        <w:spacing w:after="40"/>
      </w:pPr>
      <w:r>
        <w:t>Hardware aligned; drawers operate smoothly; no raw exposed edges.</w:t>
      </w:r>
    </w:p>
    <w:p w14:paraId="7B4C3C3E" w14:textId="77777777" w:rsidR="003012CA" w:rsidRDefault="00000000">
      <w:pPr>
        <w:pStyle w:val="ListBullet"/>
        <w:spacing w:after="40"/>
      </w:pPr>
      <w:r>
        <w:t>Vanity plumbing must not block drawers unless approved in layout.</w:t>
      </w:r>
    </w:p>
    <w:p w14:paraId="36B0215E" w14:textId="77777777" w:rsidR="003012CA" w:rsidRDefault="00000000">
      <w:r>
        <w:rPr>
          <w:b/>
        </w:rPr>
        <w:t>Not acceptable:</w:t>
      </w:r>
    </w:p>
    <w:p w14:paraId="1DFCDCF5" w14:textId="77777777" w:rsidR="003012CA" w:rsidRDefault="00000000">
      <w:pPr>
        <w:pStyle w:val="ListBullet"/>
        <w:spacing w:after="40"/>
      </w:pPr>
      <w:r>
        <w:t>Misaligned doors/drawers, raw cabinet edges, crooked hardware, filler strips hiding poor layout, damaged finish.</w:t>
      </w:r>
    </w:p>
    <w:p w14:paraId="08B55343" w14:textId="77777777" w:rsidR="003012CA" w:rsidRDefault="00000000">
      <w:pPr>
        <w:pStyle w:val="Heading2"/>
      </w:pPr>
      <w:r>
        <w:t>Plumbing + Fixtures</w:t>
      </w:r>
    </w:p>
    <w:p w14:paraId="2F47E3EB" w14:textId="77777777" w:rsidR="003012CA" w:rsidRDefault="00000000">
      <w:r>
        <w:rPr>
          <w:b/>
        </w:rPr>
        <w:t>Required:</w:t>
      </w:r>
    </w:p>
    <w:p w14:paraId="73FF7926" w14:textId="77777777" w:rsidR="003012CA" w:rsidRDefault="00000000">
      <w:pPr>
        <w:pStyle w:val="ListBullet"/>
        <w:spacing w:after="40"/>
      </w:pPr>
      <w:r>
        <w:t>Fixture locations approved before rough-in.</w:t>
      </w:r>
    </w:p>
    <w:p w14:paraId="2AD78B49" w14:textId="77777777" w:rsidR="003012CA" w:rsidRDefault="00000000">
      <w:pPr>
        <w:pStyle w:val="ListBullet"/>
        <w:spacing w:after="40"/>
      </w:pPr>
      <w:r>
        <w:t>Shower valves set at correct depth; tub filler aligned; drains centered/aligned where design requires.</w:t>
      </w:r>
    </w:p>
    <w:p w14:paraId="2A073953" w14:textId="77777777" w:rsidR="003012CA" w:rsidRDefault="00000000">
      <w:pPr>
        <w:pStyle w:val="ListBullet"/>
        <w:spacing w:after="40"/>
      </w:pPr>
      <w:r>
        <w:t>Accessible shutoffs; no leaks; correct venting and drainage.</w:t>
      </w:r>
    </w:p>
    <w:p w14:paraId="722EFBC4" w14:textId="77777777" w:rsidR="003012CA" w:rsidRDefault="00000000">
      <w:r>
        <w:rPr>
          <w:b/>
        </w:rPr>
        <w:t>Not acceptable:</w:t>
      </w:r>
    </w:p>
    <w:p w14:paraId="0F7D8D82" w14:textId="77777777" w:rsidR="003012CA" w:rsidRDefault="00000000">
      <w:pPr>
        <w:pStyle w:val="ListBullet"/>
        <w:spacing w:after="40"/>
      </w:pPr>
      <w:r>
        <w:t>Off-center fixtures, vanity plumbing interfering with storage, slow drainage, leaks, crooked trim plates.</w:t>
      </w:r>
    </w:p>
    <w:p w14:paraId="5EAA7F14" w14:textId="77777777" w:rsidR="003012CA" w:rsidRDefault="00000000">
      <w:pPr>
        <w:pStyle w:val="Heading2"/>
      </w:pPr>
      <w:r>
        <w:t>Drywall + Paint</w:t>
      </w:r>
    </w:p>
    <w:p w14:paraId="4DDA0DB6" w14:textId="77777777" w:rsidR="003012CA" w:rsidRDefault="00000000">
      <w:r>
        <w:rPr>
          <w:b/>
        </w:rPr>
        <w:t>Required:</w:t>
      </w:r>
    </w:p>
    <w:p w14:paraId="414CEB17" w14:textId="77777777" w:rsidR="003012CA" w:rsidRDefault="00000000">
      <w:pPr>
        <w:pStyle w:val="ListBullet"/>
        <w:spacing w:after="40"/>
      </w:pPr>
      <w:r>
        <w:t>Smooth plaster-like finish in bedroom/bath affected areas.</w:t>
      </w:r>
    </w:p>
    <w:p w14:paraId="3EE3A161" w14:textId="77777777" w:rsidR="003012CA" w:rsidRDefault="00000000">
      <w:pPr>
        <w:pStyle w:val="ListBullet"/>
        <w:spacing w:after="40"/>
      </w:pPr>
      <w:r>
        <w:t>No visible seams, patch lines, texture mismatch, fastener pops, or wavy corners under normal light.</w:t>
      </w:r>
    </w:p>
    <w:p w14:paraId="3DB2DFC7" w14:textId="77777777" w:rsidR="003012CA" w:rsidRDefault="00000000">
      <w:pPr>
        <w:pStyle w:val="ListBullet"/>
        <w:spacing w:after="40"/>
      </w:pPr>
      <w:r>
        <w:t>Primer and two finish coats minimum where appropriate; clean cut lines.</w:t>
      </w:r>
    </w:p>
    <w:p w14:paraId="123FB175" w14:textId="77777777" w:rsidR="003012CA" w:rsidRDefault="00000000">
      <w:r>
        <w:rPr>
          <w:b/>
        </w:rPr>
        <w:t>Not acceptable:</w:t>
      </w:r>
    </w:p>
    <w:p w14:paraId="30879904" w14:textId="77777777" w:rsidR="003012CA" w:rsidRDefault="00000000">
      <w:pPr>
        <w:pStyle w:val="ListBullet"/>
        <w:spacing w:after="40"/>
      </w:pPr>
      <w:r>
        <w:t>Orange peel called smooth, visible patches, paint flashing, rough repairs around new walls/doors/vanity.</w:t>
      </w:r>
    </w:p>
    <w:p w14:paraId="5D05FB2E" w14:textId="77777777" w:rsidR="003012CA" w:rsidRDefault="00000000">
      <w:pPr>
        <w:pStyle w:val="Heading2"/>
      </w:pPr>
      <w:r>
        <w:t>Lighting + Electrical</w:t>
      </w:r>
    </w:p>
    <w:p w14:paraId="4981ED8D" w14:textId="77777777" w:rsidR="003012CA" w:rsidRDefault="00000000">
      <w:r>
        <w:rPr>
          <w:b/>
        </w:rPr>
        <w:t>Required:</w:t>
      </w:r>
    </w:p>
    <w:p w14:paraId="18830BE6" w14:textId="77777777" w:rsidR="003012CA" w:rsidRDefault="00000000">
      <w:pPr>
        <w:pStyle w:val="ListBullet"/>
        <w:spacing w:after="40"/>
      </w:pPr>
      <w:r>
        <w:t>Lighting layout approved before rough-in.</w:t>
      </w:r>
    </w:p>
    <w:p w14:paraId="766C2994" w14:textId="77777777" w:rsidR="003012CA" w:rsidRDefault="00000000">
      <w:pPr>
        <w:pStyle w:val="ListBullet"/>
        <w:spacing w:after="40"/>
      </w:pPr>
      <w:r>
        <w:t>Warm 2700K-3000K lighting; dimmers where appropriate.</w:t>
      </w:r>
    </w:p>
    <w:p w14:paraId="2E84075B" w14:textId="77777777" w:rsidR="003012CA" w:rsidRDefault="00000000">
      <w:pPr>
        <w:pStyle w:val="ListBullet"/>
        <w:spacing w:after="40"/>
      </w:pPr>
      <w:r>
        <w:t>Vanity lighting symmetrical; shower light wet-rated; tub lighting safe/code-appropriate; closet lighting planned.</w:t>
      </w:r>
    </w:p>
    <w:p w14:paraId="1A1AF9D0" w14:textId="77777777" w:rsidR="003012CA" w:rsidRDefault="00000000">
      <w:pPr>
        <w:pStyle w:val="ListBullet"/>
        <w:spacing w:after="40"/>
      </w:pPr>
      <w:r>
        <w:t>Outlets located for grooming, charging, and code compliance without disrupting tile/mirror composition.</w:t>
      </w:r>
    </w:p>
    <w:p w14:paraId="17EE6C8B" w14:textId="77777777" w:rsidR="003012CA" w:rsidRDefault="00000000">
      <w:r>
        <w:rPr>
          <w:b/>
        </w:rPr>
        <w:t>Not acceptable:</w:t>
      </w:r>
    </w:p>
    <w:p w14:paraId="30C6CB04" w14:textId="77777777" w:rsidR="003012CA" w:rsidRDefault="00000000">
      <w:pPr>
        <w:pStyle w:val="ListBullet"/>
        <w:spacing w:after="40"/>
      </w:pPr>
      <w:r>
        <w:lastRenderedPageBreak/>
        <w:t>Cold blue lighting, off-center fixtures, exposed cords, random switch locations, outlets chopped through focal tile.</w:t>
      </w:r>
    </w:p>
    <w:p w14:paraId="55672CF9" w14:textId="77777777" w:rsidR="003012CA" w:rsidRDefault="00000000">
      <w:pPr>
        <w:pStyle w:val="Heading1"/>
      </w:pPr>
      <w:r>
        <w:t>13. Required Bid Breakout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91"/>
        <w:gridCol w:w="3823"/>
      </w:tblGrid>
      <w:tr w:rsidR="003012CA" w14:paraId="2E2290AC" w14:textId="77777777">
        <w:trPr>
          <w:jc w:val="center"/>
        </w:trPr>
        <w:tc>
          <w:tcPr>
            <w:tcW w:w="6768" w:type="dxa"/>
            <w:shd w:val="clear" w:color="auto" w:fill="334E68"/>
            <w:vAlign w:val="center"/>
          </w:tcPr>
          <w:p w14:paraId="72352219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Bid Category</w:t>
            </w:r>
          </w:p>
        </w:tc>
        <w:tc>
          <w:tcPr>
            <w:tcW w:w="4032" w:type="dxa"/>
            <w:shd w:val="clear" w:color="auto" w:fill="334E68"/>
            <w:vAlign w:val="center"/>
          </w:tcPr>
          <w:p w14:paraId="7B6A0A85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Required Breakout</w:t>
            </w:r>
          </w:p>
        </w:tc>
      </w:tr>
      <w:tr w:rsidR="003012CA" w14:paraId="0C40007F" w14:textId="77777777">
        <w:trPr>
          <w:jc w:val="center"/>
        </w:trPr>
        <w:tc>
          <w:tcPr>
            <w:tcW w:w="6768" w:type="dxa"/>
          </w:tcPr>
          <w:p w14:paraId="7F14CFCD" w14:textId="77777777" w:rsidR="003012CA" w:rsidRDefault="00000000">
            <w:pPr>
              <w:spacing w:after="0"/>
            </w:pPr>
            <w:r>
              <w:rPr>
                <w:sz w:val="16"/>
              </w:rPr>
              <w:t>General conditions / protection / haul-off</w:t>
            </w:r>
          </w:p>
        </w:tc>
        <w:tc>
          <w:tcPr>
            <w:tcW w:w="4032" w:type="dxa"/>
          </w:tcPr>
          <w:p w14:paraId="5C74E9F3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1247F874" w14:textId="77777777">
        <w:trPr>
          <w:jc w:val="center"/>
        </w:trPr>
        <w:tc>
          <w:tcPr>
            <w:tcW w:w="6768" w:type="dxa"/>
          </w:tcPr>
          <w:p w14:paraId="0E5FCD39" w14:textId="77777777" w:rsidR="003012CA" w:rsidRDefault="00000000">
            <w:pPr>
              <w:spacing w:after="0"/>
            </w:pPr>
            <w:r>
              <w:rPr>
                <w:sz w:val="16"/>
              </w:rPr>
              <w:t>Primary suite demo</w:t>
            </w:r>
          </w:p>
        </w:tc>
        <w:tc>
          <w:tcPr>
            <w:tcW w:w="4032" w:type="dxa"/>
          </w:tcPr>
          <w:p w14:paraId="0C50C952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51595C5D" w14:textId="77777777">
        <w:trPr>
          <w:jc w:val="center"/>
        </w:trPr>
        <w:tc>
          <w:tcPr>
            <w:tcW w:w="6768" w:type="dxa"/>
          </w:tcPr>
          <w:p w14:paraId="6E132D50" w14:textId="77777777" w:rsidR="003012CA" w:rsidRDefault="00000000">
            <w:pPr>
              <w:spacing w:after="0"/>
            </w:pPr>
            <w:r>
              <w:rPr>
                <w:sz w:val="16"/>
              </w:rPr>
              <w:t>Framing / wall modifications</w:t>
            </w:r>
          </w:p>
        </w:tc>
        <w:tc>
          <w:tcPr>
            <w:tcW w:w="4032" w:type="dxa"/>
          </w:tcPr>
          <w:p w14:paraId="70BE5896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46AE968B" w14:textId="77777777">
        <w:trPr>
          <w:jc w:val="center"/>
        </w:trPr>
        <w:tc>
          <w:tcPr>
            <w:tcW w:w="6768" w:type="dxa"/>
          </w:tcPr>
          <w:p w14:paraId="6C394EF3" w14:textId="77777777" w:rsidR="003012CA" w:rsidRDefault="00000000">
            <w:pPr>
              <w:spacing w:after="0"/>
            </w:pPr>
            <w:r>
              <w:rPr>
                <w:sz w:val="16"/>
              </w:rPr>
              <w:t>Plumbing relocation</w:t>
            </w:r>
          </w:p>
        </w:tc>
        <w:tc>
          <w:tcPr>
            <w:tcW w:w="4032" w:type="dxa"/>
          </w:tcPr>
          <w:p w14:paraId="6D96A115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29BEDA66" w14:textId="77777777">
        <w:trPr>
          <w:jc w:val="center"/>
        </w:trPr>
        <w:tc>
          <w:tcPr>
            <w:tcW w:w="6768" w:type="dxa"/>
          </w:tcPr>
          <w:p w14:paraId="32D22C56" w14:textId="77777777" w:rsidR="003012CA" w:rsidRDefault="00000000">
            <w:pPr>
              <w:spacing w:after="0"/>
            </w:pPr>
            <w:r>
              <w:rPr>
                <w:sz w:val="16"/>
              </w:rPr>
              <w:t>Electrical / lighting</w:t>
            </w:r>
          </w:p>
        </w:tc>
        <w:tc>
          <w:tcPr>
            <w:tcW w:w="4032" w:type="dxa"/>
          </w:tcPr>
          <w:p w14:paraId="43FBB0EA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3AF2289F" w14:textId="77777777">
        <w:trPr>
          <w:jc w:val="center"/>
        </w:trPr>
        <w:tc>
          <w:tcPr>
            <w:tcW w:w="6768" w:type="dxa"/>
          </w:tcPr>
          <w:p w14:paraId="19CD4948" w14:textId="77777777" w:rsidR="003012CA" w:rsidRDefault="00000000">
            <w:pPr>
              <w:spacing w:after="0"/>
            </w:pPr>
            <w:r>
              <w:rPr>
                <w:sz w:val="16"/>
              </w:rPr>
              <w:t>HVAC / exhaust ventilation</w:t>
            </w:r>
          </w:p>
        </w:tc>
        <w:tc>
          <w:tcPr>
            <w:tcW w:w="4032" w:type="dxa"/>
          </w:tcPr>
          <w:p w14:paraId="73811AE8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0D873683" w14:textId="77777777">
        <w:trPr>
          <w:jc w:val="center"/>
        </w:trPr>
        <w:tc>
          <w:tcPr>
            <w:tcW w:w="6768" w:type="dxa"/>
          </w:tcPr>
          <w:p w14:paraId="770D3CA4" w14:textId="77777777" w:rsidR="003012CA" w:rsidRDefault="00000000">
            <w:pPr>
              <w:spacing w:after="0"/>
            </w:pPr>
            <w:r>
              <w:rPr>
                <w:sz w:val="16"/>
              </w:rPr>
              <w:t>Shower waterproofing + pan + drain</w:t>
            </w:r>
          </w:p>
        </w:tc>
        <w:tc>
          <w:tcPr>
            <w:tcW w:w="4032" w:type="dxa"/>
          </w:tcPr>
          <w:p w14:paraId="51DC5A76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662C3DC7" w14:textId="77777777">
        <w:trPr>
          <w:jc w:val="center"/>
        </w:trPr>
        <w:tc>
          <w:tcPr>
            <w:tcW w:w="6768" w:type="dxa"/>
          </w:tcPr>
          <w:p w14:paraId="17430AAC" w14:textId="77777777" w:rsidR="003012CA" w:rsidRDefault="00000000">
            <w:pPr>
              <w:spacing w:after="0"/>
            </w:pPr>
            <w:r>
              <w:rPr>
                <w:sz w:val="16"/>
              </w:rPr>
              <w:t>Tile labor + materials allowance</w:t>
            </w:r>
          </w:p>
        </w:tc>
        <w:tc>
          <w:tcPr>
            <w:tcW w:w="4032" w:type="dxa"/>
          </w:tcPr>
          <w:p w14:paraId="01FD1C1D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30AC4392" w14:textId="77777777">
        <w:trPr>
          <w:jc w:val="center"/>
        </w:trPr>
        <w:tc>
          <w:tcPr>
            <w:tcW w:w="6768" w:type="dxa"/>
          </w:tcPr>
          <w:p w14:paraId="4A4AF2CE" w14:textId="77777777" w:rsidR="003012CA" w:rsidRDefault="00000000">
            <w:pPr>
              <w:spacing w:after="0"/>
            </w:pPr>
            <w:r>
              <w:rPr>
                <w:sz w:val="16"/>
              </w:rPr>
              <w:t>Freestanding tub + filler</w:t>
            </w:r>
          </w:p>
        </w:tc>
        <w:tc>
          <w:tcPr>
            <w:tcW w:w="4032" w:type="dxa"/>
          </w:tcPr>
          <w:p w14:paraId="3851AED0" w14:textId="77777777" w:rsidR="003012CA" w:rsidRDefault="00000000">
            <w:pPr>
              <w:spacing w:after="0"/>
            </w:pPr>
            <w:r>
              <w:rPr>
                <w:sz w:val="16"/>
              </w:rPr>
              <w:t>Separate line / allowance</w:t>
            </w:r>
          </w:p>
        </w:tc>
      </w:tr>
      <w:tr w:rsidR="003012CA" w14:paraId="095602B8" w14:textId="77777777">
        <w:trPr>
          <w:jc w:val="center"/>
        </w:trPr>
        <w:tc>
          <w:tcPr>
            <w:tcW w:w="6768" w:type="dxa"/>
          </w:tcPr>
          <w:p w14:paraId="5BA901FE" w14:textId="77777777" w:rsidR="003012CA" w:rsidRDefault="00000000">
            <w:pPr>
              <w:spacing w:after="0"/>
            </w:pPr>
            <w:r>
              <w:rPr>
                <w:sz w:val="16"/>
              </w:rPr>
              <w:t>Double vanity + countertop</w:t>
            </w:r>
          </w:p>
        </w:tc>
        <w:tc>
          <w:tcPr>
            <w:tcW w:w="4032" w:type="dxa"/>
          </w:tcPr>
          <w:p w14:paraId="7DBE51D3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2387C008" w14:textId="77777777">
        <w:trPr>
          <w:jc w:val="center"/>
        </w:trPr>
        <w:tc>
          <w:tcPr>
            <w:tcW w:w="6768" w:type="dxa"/>
          </w:tcPr>
          <w:p w14:paraId="43B2F215" w14:textId="77777777" w:rsidR="003012CA" w:rsidRDefault="00000000">
            <w:pPr>
              <w:spacing w:after="0"/>
            </w:pPr>
            <w:r>
              <w:rPr>
                <w:sz w:val="16"/>
              </w:rPr>
              <w:t>Toilet / private WC enclosure</w:t>
            </w:r>
          </w:p>
        </w:tc>
        <w:tc>
          <w:tcPr>
            <w:tcW w:w="4032" w:type="dxa"/>
          </w:tcPr>
          <w:p w14:paraId="42FDF408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4C25D0B2" w14:textId="77777777">
        <w:trPr>
          <w:jc w:val="center"/>
        </w:trPr>
        <w:tc>
          <w:tcPr>
            <w:tcW w:w="6768" w:type="dxa"/>
          </w:tcPr>
          <w:p w14:paraId="29DEC6AE" w14:textId="77777777" w:rsidR="003012CA" w:rsidRDefault="00000000">
            <w:pPr>
              <w:spacing w:after="0"/>
            </w:pPr>
            <w:r>
              <w:rPr>
                <w:sz w:val="16"/>
              </w:rPr>
              <w:t>Shower glass</w:t>
            </w:r>
          </w:p>
        </w:tc>
        <w:tc>
          <w:tcPr>
            <w:tcW w:w="4032" w:type="dxa"/>
          </w:tcPr>
          <w:p w14:paraId="6278B788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7F729A67" w14:textId="77777777">
        <w:trPr>
          <w:jc w:val="center"/>
        </w:trPr>
        <w:tc>
          <w:tcPr>
            <w:tcW w:w="6768" w:type="dxa"/>
          </w:tcPr>
          <w:p w14:paraId="61C412E8" w14:textId="77777777" w:rsidR="003012CA" w:rsidRDefault="00000000">
            <w:pPr>
              <w:spacing w:after="0"/>
            </w:pPr>
            <w:r>
              <w:rPr>
                <w:sz w:val="16"/>
              </w:rPr>
              <w:t>Closet / wardrobe system</w:t>
            </w:r>
          </w:p>
        </w:tc>
        <w:tc>
          <w:tcPr>
            <w:tcW w:w="4032" w:type="dxa"/>
          </w:tcPr>
          <w:p w14:paraId="3A162ABE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59ECFAEC" w14:textId="77777777">
        <w:trPr>
          <w:jc w:val="center"/>
        </w:trPr>
        <w:tc>
          <w:tcPr>
            <w:tcW w:w="6768" w:type="dxa"/>
          </w:tcPr>
          <w:p w14:paraId="6A9A6A62" w14:textId="77777777" w:rsidR="003012CA" w:rsidRDefault="00000000">
            <w:pPr>
              <w:spacing w:after="0"/>
            </w:pPr>
            <w:r>
              <w:rPr>
                <w:sz w:val="16"/>
              </w:rPr>
              <w:t>Drywall smooth finish + paint</w:t>
            </w:r>
          </w:p>
        </w:tc>
        <w:tc>
          <w:tcPr>
            <w:tcW w:w="4032" w:type="dxa"/>
          </w:tcPr>
          <w:p w14:paraId="40F0334D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3DC7AD42" w14:textId="77777777">
        <w:trPr>
          <w:jc w:val="center"/>
        </w:trPr>
        <w:tc>
          <w:tcPr>
            <w:tcW w:w="6768" w:type="dxa"/>
          </w:tcPr>
          <w:p w14:paraId="7363036D" w14:textId="77777777" w:rsidR="003012CA" w:rsidRDefault="00000000">
            <w:pPr>
              <w:spacing w:after="0"/>
            </w:pPr>
            <w:r>
              <w:rPr>
                <w:sz w:val="16"/>
              </w:rPr>
              <w:t>Bedroom flooring / bath flooring</w:t>
            </w:r>
          </w:p>
        </w:tc>
        <w:tc>
          <w:tcPr>
            <w:tcW w:w="4032" w:type="dxa"/>
          </w:tcPr>
          <w:p w14:paraId="388768AE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0F3C57C5" w14:textId="77777777">
        <w:trPr>
          <w:jc w:val="center"/>
        </w:trPr>
        <w:tc>
          <w:tcPr>
            <w:tcW w:w="6768" w:type="dxa"/>
          </w:tcPr>
          <w:p w14:paraId="304E92D8" w14:textId="77777777" w:rsidR="003012CA" w:rsidRDefault="00000000">
            <w:pPr>
              <w:spacing w:after="0"/>
            </w:pPr>
            <w:r>
              <w:rPr>
                <w:sz w:val="16"/>
              </w:rPr>
              <w:t>Trim / doors / hardware</w:t>
            </w:r>
          </w:p>
        </w:tc>
        <w:tc>
          <w:tcPr>
            <w:tcW w:w="4032" w:type="dxa"/>
          </w:tcPr>
          <w:p w14:paraId="51644873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62C13673" w14:textId="77777777">
        <w:trPr>
          <w:jc w:val="center"/>
        </w:trPr>
        <w:tc>
          <w:tcPr>
            <w:tcW w:w="6768" w:type="dxa"/>
          </w:tcPr>
          <w:p w14:paraId="18FFDAF0" w14:textId="77777777" w:rsidR="003012CA" w:rsidRDefault="00000000">
            <w:pPr>
              <w:spacing w:after="0"/>
            </w:pPr>
            <w:r>
              <w:rPr>
                <w:sz w:val="16"/>
              </w:rPr>
              <w:t>Cleanup + punch list</w:t>
            </w:r>
          </w:p>
        </w:tc>
        <w:tc>
          <w:tcPr>
            <w:tcW w:w="4032" w:type="dxa"/>
          </w:tcPr>
          <w:p w14:paraId="2A7EEFC6" w14:textId="77777777" w:rsidR="003012CA" w:rsidRDefault="00000000">
            <w:pPr>
              <w:spacing w:after="0"/>
            </w:pPr>
            <w:r>
              <w:rPr>
                <w:sz w:val="16"/>
              </w:rPr>
              <w:t>Yes</w:t>
            </w:r>
          </w:p>
        </w:tc>
      </w:tr>
      <w:tr w:rsidR="003012CA" w14:paraId="51256294" w14:textId="77777777">
        <w:trPr>
          <w:jc w:val="center"/>
        </w:trPr>
        <w:tc>
          <w:tcPr>
            <w:tcW w:w="6768" w:type="dxa"/>
          </w:tcPr>
          <w:p w14:paraId="2952CA79" w14:textId="77777777" w:rsidR="003012CA" w:rsidRDefault="00000000">
            <w:pPr>
              <w:spacing w:after="0"/>
            </w:pPr>
            <w:r>
              <w:rPr>
                <w:sz w:val="16"/>
              </w:rPr>
              <w:t>Exclusions / alternates</w:t>
            </w:r>
          </w:p>
        </w:tc>
        <w:tc>
          <w:tcPr>
            <w:tcW w:w="4032" w:type="dxa"/>
          </w:tcPr>
          <w:p w14:paraId="682E3EA0" w14:textId="77777777" w:rsidR="003012CA" w:rsidRDefault="00000000">
            <w:pPr>
              <w:spacing w:after="0"/>
            </w:pPr>
            <w:r>
              <w:rPr>
                <w:sz w:val="16"/>
              </w:rPr>
              <w:t>Required</w:t>
            </w:r>
          </w:p>
        </w:tc>
      </w:tr>
    </w:tbl>
    <w:p w14:paraId="2243BB88" w14:textId="77777777" w:rsidR="003012CA" w:rsidRDefault="003012CA">
      <w:pPr>
        <w:pStyle w:val="Small"/>
      </w:pPr>
    </w:p>
    <w:p w14:paraId="1B7E1C3C" w14:textId="4BFE0B85" w:rsidR="003012CA" w:rsidRDefault="00000000">
      <w:pPr>
        <w:pStyle w:val="Heading1"/>
      </w:pPr>
      <w:r>
        <w:t xml:space="preserve">14. </w:t>
      </w:r>
      <w:r w:rsidR="00662B3C">
        <w:t xml:space="preserve">Materials Cost Estimates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58"/>
        <w:gridCol w:w="3156"/>
      </w:tblGrid>
      <w:tr w:rsidR="003012CA" w14:paraId="4DD3B0EA" w14:textId="77777777">
        <w:trPr>
          <w:jc w:val="center"/>
        </w:trPr>
        <w:tc>
          <w:tcPr>
            <w:tcW w:w="7488" w:type="dxa"/>
            <w:shd w:val="clear" w:color="auto" w:fill="334E68"/>
            <w:vAlign w:val="center"/>
          </w:tcPr>
          <w:p w14:paraId="500DFCBE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w="3312" w:type="dxa"/>
            <w:shd w:val="clear" w:color="auto" w:fill="334E68"/>
            <w:vAlign w:val="center"/>
          </w:tcPr>
          <w:p w14:paraId="43A5E1C9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Allowance</w:t>
            </w:r>
          </w:p>
        </w:tc>
      </w:tr>
      <w:tr w:rsidR="003012CA" w14:paraId="1C0AFB84" w14:textId="77777777">
        <w:trPr>
          <w:jc w:val="center"/>
        </w:trPr>
        <w:tc>
          <w:tcPr>
            <w:tcW w:w="7488" w:type="dxa"/>
          </w:tcPr>
          <w:p w14:paraId="4D36D321" w14:textId="77777777" w:rsidR="003012CA" w:rsidRDefault="00000000">
            <w:pPr>
              <w:spacing w:after="0"/>
            </w:pPr>
            <w:r>
              <w:rPr>
                <w:sz w:val="16"/>
              </w:rPr>
              <w:t>Bath floor tile</w:t>
            </w:r>
          </w:p>
        </w:tc>
        <w:tc>
          <w:tcPr>
            <w:tcW w:w="3312" w:type="dxa"/>
          </w:tcPr>
          <w:p w14:paraId="4B4E75D3" w14:textId="77777777" w:rsidR="003012CA" w:rsidRDefault="00000000">
            <w:pPr>
              <w:spacing w:after="0"/>
            </w:pPr>
            <w:r>
              <w:rPr>
                <w:sz w:val="16"/>
              </w:rPr>
              <w:t>$____ / sf</w:t>
            </w:r>
          </w:p>
        </w:tc>
      </w:tr>
      <w:tr w:rsidR="003012CA" w14:paraId="59350089" w14:textId="77777777">
        <w:trPr>
          <w:jc w:val="center"/>
        </w:trPr>
        <w:tc>
          <w:tcPr>
            <w:tcW w:w="7488" w:type="dxa"/>
          </w:tcPr>
          <w:p w14:paraId="6C5FC4F3" w14:textId="77777777" w:rsidR="003012CA" w:rsidRDefault="00000000">
            <w:pPr>
              <w:spacing w:after="0"/>
            </w:pPr>
            <w:r>
              <w:rPr>
                <w:sz w:val="16"/>
              </w:rPr>
              <w:t>Shower wall tile or slab-look panel</w:t>
            </w:r>
          </w:p>
        </w:tc>
        <w:tc>
          <w:tcPr>
            <w:tcW w:w="3312" w:type="dxa"/>
          </w:tcPr>
          <w:p w14:paraId="3113A1DA" w14:textId="77777777" w:rsidR="003012CA" w:rsidRDefault="00000000">
            <w:pPr>
              <w:spacing w:after="0"/>
            </w:pPr>
            <w:r>
              <w:rPr>
                <w:sz w:val="16"/>
              </w:rPr>
              <w:t>$____ / sf</w:t>
            </w:r>
          </w:p>
        </w:tc>
      </w:tr>
      <w:tr w:rsidR="003012CA" w14:paraId="554209B8" w14:textId="77777777">
        <w:trPr>
          <w:jc w:val="center"/>
        </w:trPr>
        <w:tc>
          <w:tcPr>
            <w:tcW w:w="7488" w:type="dxa"/>
          </w:tcPr>
          <w:p w14:paraId="61626787" w14:textId="77777777" w:rsidR="003012CA" w:rsidRDefault="00000000">
            <w:pPr>
              <w:spacing w:after="0"/>
            </w:pPr>
            <w:r>
              <w:rPr>
                <w:sz w:val="16"/>
              </w:rPr>
              <w:t>Shower floor tile</w:t>
            </w:r>
          </w:p>
        </w:tc>
        <w:tc>
          <w:tcPr>
            <w:tcW w:w="3312" w:type="dxa"/>
          </w:tcPr>
          <w:p w14:paraId="172A8521" w14:textId="77777777" w:rsidR="003012CA" w:rsidRDefault="00000000">
            <w:pPr>
              <w:spacing w:after="0"/>
            </w:pPr>
            <w:r>
              <w:rPr>
                <w:sz w:val="16"/>
              </w:rPr>
              <w:t>$____ / sf</w:t>
            </w:r>
          </w:p>
        </w:tc>
      </w:tr>
      <w:tr w:rsidR="003012CA" w14:paraId="10B5880A" w14:textId="77777777">
        <w:trPr>
          <w:jc w:val="center"/>
        </w:trPr>
        <w:tc>
          <w:tcPr>
            <w:tcW w:w="7488" w:type="dxa"/>
          </w:tcPr>
          <w:p w14:paraId="617BC3AA" w14:textId="77777777" w:rsidR="003012CA" w:rsidRDefault="00000000">
            <w:pPr>
              <w:spacing w:after="0"/>
            </w:pPr>
            <w:r>
              <w:rPr>
                <w:sz w:val="16"/>
              </w:rPr>
              <w:t>Waterproofing system</w:t>
            </w:r>
          </w:p>
        </w:tc>
        <w:tc>
          <w:tcPr>
            <w:tcW w:w="3312" w:type="dxa"/>
          </w:tcPr>
          <w:p w14:paraId="640E3935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072CB191" w14:textId="77777777">
        <w:trPr>
          <w:jc w:val="center"/>
        </w:trPr>
        <w:tc>
          <w:tcPr>
            <w:tcW w:w="7488" w:type="dxa"/>
          </w:tcPr>
          <w:p w14:paraId="1F309CAF" w14:textId="77777777" w:rsidR="003012CA" w:rsidRDefault="00000000">
            <w:pPr>
              <w:spacing w:after="0"/>
            </w:pPr>
            <w:r>
              <w:rPr>
                <w:sz w:val="16"/>
              </w:rPr>
              <w:t>Shower drain</w:t>
            </w:r>
          </w:p>
        </w:tc>
        <w:tc>
          <w:tcPr>
            <w:tcW w:w="3312" w:type="dxa"/>
          </w:tcPr>
          <w:p w14:paraId="26F7B021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68AF9AF6" w14:textId="77777777">
        <w:trPr>
          <w:jc w:val="center"/>
        </w:trPr>
        <w:tc>
          <w:tcPr>
            <w:tcW w:w="7488" w:type="dxa"/>
          </w:tcPr>
          <w:p w14:paraId="58A4B767" w14:textId="77777777" w:rsidR="003012CA" w:rsidRDefault="00000000">
            <w:pPr>
              <w:spacing w:after="0"/>
            </w:pPr>
            <w:r>
              <w:rPr>
                <w:sz w:val="16"/>
              </w:rPr>
              <w:t>Shower glass</w:t>
            </w:r>
          </w:p>
        </w:tc>
        <w:tc>
          <w:tcPr>
            <w:tcW w:w="3312" w:type="dxa"/>
          </w:tcPr>
          <w:p w14:paraId="421CDF4E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5ED6CAC9" w14:textId="77777777">
        <w:trPr>
          <w:jc w:val="center"/>
        </w:trPr>
        <w:tc>
          <w:tcPr>
            <w:tcW w:w="7488" w:type="dxa"/>
          </w:tcPr>
          <w:p w14:paraId="33D8B139" w14:textId="77777777" w:rsidR="003012CA" w:rsidRDefault="00000000">
            <w:pPr>
              <w:spacing w:after="0"/>
            </w:pPr>
            <w:r>
              <w:rPr>
                <w:sz w:val="16"/>
              </w:rPr>
              <w:t>Freestanding tub</w:t>
            </w:r>
          </w:p>
        </w:tc>
        <w:tc>
          <w:tcPr>
            <w:tcW w:w="3312" w:type="dxa"/>
          </w:tcPr>
          <w:p w14:paraId="1B13BA17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32F77E10" w14:textId="77777777">
        <w:trPr>
          <w:jc w:val="center"/>
        </w:trPr>
        <w:tc>
          <w:tcPr>
            <w:tcW w:w="7488" w:type="dxa"/>
          </w:tcPr>
          <w:p w14:paraId="712E7754" w14:textId="77777777" w:rsidR="003012CA" w:rsidRDefault="00000000">
            <w:pPr>
              <w:spacing w:after="0"/>
            </w:pPr>
            <w:r>
              <w:rPr>
                <w:sz w:val="16"/>
              </w:rPr>
              <w:t>Tub filler</w:t>
            </w:r>
          </w:p>
        </w:tc>
        <w:tc>
          <w:tcPr>
            <w:tcW w:w="3312" w:type="dxa"/>
          </w:tcPr>
          <w:p w14:paraId="1EA4CA74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4552F320" w14:textId="77777777">
        <w:trPr>
          <w:jc w:val="center"/>
        </w:trPr>
        <w:tc>
          <w:tcPr>
            <w:tcW w:w="7488" w:type="dxa"/>
          </w:tcPr>
          <w:p w14:paraId="5BABEEF2" w14:textId="77777777" w:rsidR="003012CA" w:rsidRDefault="00000000">
            <w:pPr>
              <w:spacing w:after="0"/>
            </w:pPr>
            <w:r>
              <w:rPr>
                <w:sz w:val="16"/>
              </w:rPr>
              <w:t>Shower fixture package</w:t>
            </w:r>
          </w:p>
        </w:tc>
        <w:tc>
          <w:tcPr>
            <w:tcW w:w="3312" w:type="dxa"/>
          </w:tcPr>
          <w:p w14:paraId="6DFAB086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1D3CA3F6" w14:textId="77777777">
        <w:trPr>
          <w:jc w:val="center"/>
        </w:trPr>
        <w:tc>
          <w:tcPr>
            <w:tcW w:w="7488" w:type="dxa"/>
          </w:tcPr>
          <w:p w14:paraId="1A45E26D" w14:textId="77777777" w:rsidR="003012CA" w:rsidRDefault="00000000">
            <w:pPr>
              <w:spacing w:after="0"/>
            </w:pPr>
            <w:r>
              <w:rPr>
                <w:sz w:val="16"/>
              </w:rPr>
              <w:t>Toilet</w:t>
            </w:r>
          </w:p>
        </w:tc>
        <w:tc>
          <w:tcPr>
            <w:tcW w:w="3312" w:type="dxa"/>
          </w:tcPr>
          <w:p w14:paraId="060C343C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141A3DB6" w14:textId="77777777">
        <w:trPr>
          <w:jc w:val="center"/>
        </w:trPr>
        <w:tc>
          <w:tcPr>
            <w:tcW w:w="7488" w:type="dxa"/>
          </w:tcPr>
          <w:p w14:paraId="3A6AD6C1" w14:textId="77777777" w:rsidR="003012CA" w:rsidRDefault="00000000">
            <w:pPr>
              <w:spacing w:after="0"/>
            </w:pPr>
            <w:r>
              <w:rPr>
                <w:sz w:val="16"/>
              </w:rPr>
              <w:t>Vanity cabinet</w:t>
            </w:r>
          </w:p>
        </w:tc>
        <w:tc>
          <w:tcPr>
            <w:tcW w:w="3312" w:type="dxa"/>
          </w:tcPr>
          <w:p w14:paraId="2FBD8168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51479A5B" w14:textId="77777777">
        <w:trPr>
          <w:jc w:val="center"/>
        </w:trPr>
        <w:tc>
          <w:tcPr>
            <w:tcW w:w="7488" w:type="dxa"/>
          </w:tcPr>
          <w:p w14:paraId="4DBE3B2B" w14:textId="77777777" w:rsidR="003012CA" w:rsidRDefault="00000000">
            <w:pPr>
              <w:spacing w:after="0"/>
            </w:pPr>
            <w:r>
              <w:rPr>
                <w:sz w:val="16"/>
              </w:rPr>
              <w:t>Vanity countertop</w:t>
            </w:r>
          </w:p>
        </w:tc>
        <w:tc>
          <w:tcPr>
            <w:tcW w:w="3312" w:type="dxa"/>
          </w:tcPr>
          <w:p w14:paraId="15F0C879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561F5509" w14:textId="77777777">
        <w:trPr>
          <w:jc w:val="center"/>
        </w:trPr>
        <w:tc>
          <w:tcPr>
            <w:tcW w:w="7488" w:type="dxa"/>
          </w:tcPr>
          <w:p w14:paraId="42F96B14" w14:textId="77777777" w:rsidR="003012CA" w:rsidRDefault="00000000">
            <w:pPr>
              <w:spacing w:after="0"/>
            </w:pPr>
            <w:r>
              <w:rPr>
                <w:sz w:val="16"/>
              </w:rPr>
              <w:t>Sinks/faucets</w:t>
            </w:r>
          </w:p>
        </w:tc>
        <w:tc>
          <w:tcPr>
            <w:tcW w:w="3312" w:type="dxa"/>
          </w:tcPr>
          <w:p w14:paraId="758DA5D2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65AD33B4" w14:textId="77777777">
        <w:trPr>
          <w:jc w:val="center"/>
        </w:trPr>
        <w:tc>
          <w:tcPr>
            <w:tcW w:w="7488" w:type="dxa"/>
          </w:tcPr>
          <w:p w14:paraId="0B0E1BC1" w14:textId="77777777" w:rsidR="003012CA" w:rsidRDefault="00000000">
            <w:pPr>
              <w:spacing w:after="0"/>
            </w:pPr>
            <w:r>
              <w:rPr>
                <w:sz w:val="16"/>
              </w:rPr>
              <w:t>Mirrors / medicine cabinets</w:t>
            </w:r>
          </w:p>
        </w:tc>
        <w:tc>
          <w:tcPr>
            <w:tcW w:w="3312" w:type="dxa"/>
          </w:tcPr>
          <w:p w14:paraId="374B7AA7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0FEFCB63" w14:textId="77777777">
        <w:trPr>
          <w:jc w:val="center"/>
        </w:trPr>
        <w:tc>
          <w:tcPr>
            <w:tcW w:w="7488" w:type="dxa"/>
          </w:tcPr>
          <w:p w14:paraId="40A574D4" w14:textId="77777777" w:rsidR="003012CA" w:rsidRDefault="00000000">
            <w:pPr>
              <w:spacing w:after="0"/>
            </w:pPr>
            <w:r>
              <w:rPr>
                <w:sz w:val="16"/>
              </w:rPr>
              <w:t>Lighting fixtures</w:t>
            </w:r>
          </w:p>
        </w:tc>
        <w:tc>
          <w:tcPr>
            <w:tcW w:w="3312" w:type="dxa"/>
          </w:tcPr>
          <w:p w14:paraId="267FCD32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599C9969" w14:textId="77777777">
        <w:trPr>
          <w:jc w:val="center"/>
        </w:trPr>
        <w:tc>
          <w:tcPr>
            <w:tcW w:w="7488" w:type="dxa"/>
          </w:tcPr>
          <w:p w14:paraId="7D5A4EBB" w14:textId="77777777" w:rsidR="003012CA" w:rsidRDefault="00000000">
            <w:pPr>
              <w:spacing w:after="0"/>
            </w:pPr>
            <w:r>
              <w:rPr>
                <w:sz w:val="16"/>
              </w:rPr>
              <w:t>Closet / wardrobe system</w:t>
            </w:r>
          </w:p>
        </w:tc>
        <w:tc>
          <w:tcPr>
            <w:tcW w:w="3312" w:type="dxa"/>
          </w:tcPr>
          <w:p w14:paraId="0C8B5DDD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  <w:tr w:rsidR="003012CA" w14:paraId="667FF5C2" w14:textId="77777777">
        <w:trPr>
          <w:jc w:val="center"/>
        </w:trPr>
        <w:tc>
          <w:tcPr>
            <w:tcW w:w="7488" w:type="dxa"/>
          </w:tcPr>
          <w:p w14:paraId="67B63ED6" w14:textId="77777777" w:rsidR="003012CA" w:rsidRDefault="00000000">
            <w:pPr>
              <w:spacing w:after="0"/>
            </w:pPr>
            <w:r>
              <w:rPr>
                <w:sz w:val="16"/>
              </w:rPr>
              <w:t>Bedroom flooring</w:t>
            </w:r>
          </w:p>
        </w:tc>
        <w:tc>
          <w:tcPr>
            <w:tcW w:w="3312" w:type="dxa"/>
          </w:tcPr>
          <w:p w14:paraId="559594F2" w14:textId="77777777" w:rsidR="003012CA" w:rsidRDefault="00000000">
            <w:pPr>
              <w:spacing w:after="0"/>
            </w:pPr>
            <w:r>
              <w:rPr>
                <w:sz w:val="16"/>
              </w:rPr>
              <w:t>$____ / sf</w:t>
            </w:r>
          </w:p>
        </w:tc>
      </w:tr>
      <w:tr w:rsidR="003012CA" w14:paraId="4DB61282" w14:textId="77777777">
        <w:trPr>
          <w:jc w:val="center"/>
        </w:trPr>
        <w:tc>
          <w:tcPr>
            <w:tcW w:w="7488" w:type="dxa"/>
          </w:tcPr>
          <w:p w14:paraId="5603F841" w14:textId="77777777" w:rsidR="003012CA" w:rsidRDefault="00000000">
            <w:pPr>
              <w:spacing w:after="0"/>
            </w:pPr>
            <w:r>
              <w:rPr>
                <w:sz w:val="16"/>
              </w:rPr>
              <w:t>Paint / smooth finish</w:t>
            </w:r>
          </w:p>
        </w:tc>
        <w:tc>
          <w:tcPr>
            <w:tcW w:w="3312" w:type="dxa"/>
          </w:tcPr>
          <w:p w14:paraId="7157BB37" w14:textId="77777777" w:rsidR="003012CA" w:rsidRDefault="00000000">
            <w:pPr>
              <w:spacing w:after="0"/>
            </w:pPr>
            <w:r>
              <w:rPr>
                <w:sz w:val="16"/>
              </w:rPr>
              <w:t>$____</w:t>
            </w:r>
          </w:p>
        </w:tc>
      </w:tr>
    </w:tbl>
    <w:p w14:paraId="5CF0E3DC" w14:textId="77777777" w:rsidR="003012CA" w:rsidRDefault="003012CA">
      <w:pPr>
        <w:pStyle w:val="Small"/>
      </w:pPr>
    </w:p>
    <w:p w14:paraId="77ECB739" w14:textId="77777777" w:rsidR="003012CA" w:rsidRDefault="00000000">
      <w:pPr>
        <w:pStyle w:val="Heading1"/>
      </w:pPr>
      <w:r>
        <w:t>15. Alternates to Price Separately</w:t>
      </w:r>
    </w:p>
    <w:p w14:paraId="4F3DEBE9" w14:textId="77777777" w:rsidR="003012CA" w:rsidRDefault="00000000">
      <w:pPr>
        <w:pStyle w:val="ListBullet"/>
        <w:spacing w:after="40"/>
      </w:pPr>
      <w:r>
        <w:t>Option A - Balanced Bath / Closet Plan if lower cost than Option B.</w:t>
      </w:r>
    </w:p>
    <w:p w14:paraId="15901A32" w14:textId="77777777" w:rsidR="003012CA" w:rsidRDefault="00000000">
      <w:pPr>
        <w:pStyle w:val="ListBullet"/>
        <w:spacing w:after="40"/>
      </w:pPr>
      <w:r>
        <w:t>Option C - Closet-Priority Plan if materially cheaper.</w:t>
      </w:r>
    </w:p>
    <w:p w14:paraId="5449ADC1" w14:textId="77777777" w:rsidR="003012CA" w:rsidRDefault="00000000">
      <w:pPr>
        <w:pStyle w:val="ListBullet"/>
        <w:spacing w:after="40"/>
      </w:pPr>
      <w:r>
        <w:t>Hallway reclaim / bedroom wall reconfiguration to create larger bedroom footprint.</w:t>
      </w:r>
    </w:p>
    <w:p w14:paraId="299BAACB" w14:textId="77777777" w:rsidR="003012CA" w:rsidRDefault="00000000">
      <w:pPr>
        <w:pStyle w:val="ListBullet"/>
        <w:spacing w:after="40"/>
      </w:pPr>
      <w:r>
        <w:t>Custom wardrobe wall upgrade versus standard closet system.</w:t>
      </w:r>
    </w:p>
    <w:p w14:paraId="53F3F3E1" w14:textId="77777777" w:rsidR="003012CA" w:rsidRDefault="00000000">
      <w:pPr>
        <w:pStyle w:val="ListBullet"/>
        <w:spacing w:after="40"/>
      </w:pPr>
      <w:r>
        <w:t>Wet-room shower/tub concept versus separate tub + shower.</w:t>
      </w:r>
    </w:p>
    <w:p w14:paraId="50DFD92D" w14:textId="77777777" w:rsidR="003012CA" w:rsidRDefault="00000000">
      <w:pPr>
        <w:pStyle w:val="ListBullet"/>
        <w:spacing w:after="40"/>
      </w:pPr>
      <w:r>
        <w:t>Curbless shower with linear drain.</w:t>
      </w:r>
    </w:p>
    <w:p w14:paraId="369B7667" w14:textId="77777777" w:rsidR="003012CA" w:rsidRDefault="00000000">
      <w:pPr>
        <w:pStyle w:val="ListBullet"/>
        <w:spacing w:after="40"/>
      </w:pPr>
      <w:r>
        <w:t>Heated bath floor.</w:t>
      </w:r>
    </w:p>
    <w:p w14:paraId="051A2C35" w14:textId="77777777" w:rsidR="003012CA" w:rsidRDefault="00000000">
      <w:pPr>
        <w:pStyle w:val="ListBullet"/>
        <w:spacing w:after="40"/>
      </w:pPr>
      <w:r>
        <w:t>Premium slab shower/fireplace-style bath wall versus large-format tile.</w:t>
      </w:r>
    </w:p>
    <w:p w14:paraId="581E981D" w14:textId="77777777" w:rsidR="003012CA" w:rsidRDefault="00000000">
      <w:pPr>
        <w:pStyle w:val="ListBullet"/>
        <w:spacing w:after="40"/>
      </w:pPr>
      <w:r>
        <w:t>Freestanding tub if not included in base.</w:t>
      </w:r>
    </w:p>
    <w:p w14:paraId="28BE667B" w14:textId="77777777" w:rsidR="003012CA" w:rsidRDefault="00000000">
      <w:pPr>
        <w:pStyle w:val="ListBullet"/>
        <w:spacing w:after="40"/>
      </w:pPr>
      <w:r>
        <w:lastRenderedPageBreak/>
        <w:t>Exterior primary bath addition - future alternate only, not base scope.</w:t>
      </w:r>
    </w:p>
    <w:p w14:paraId="2B6E3D46" w14:textId="77777777" w:rsidR="003012CA" w:rsidRDefault="00000000">
      <w:pPr>
        <w:pStyle w:val="Heading1"/>
      </w:pPr>
      <w:r>
        <w:t>16. Required Hold Points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7695"/>
      </w:tblGrid>
      <w:tr w:rsidR="003012CA" w14:paraId="23EA07E3" w14:textId="77777777">
        <w:trPr>
          <w:jc w:val="center"/>
        </w:trPr>
        <w:tc>
          <w:tcPr>
            <w:tcW w:w="2592" w:type="dxa"/>
            <w:shd w:val="clear" w:color="auto" w:fill="334E68"/>
            <w:vAlign w:val="center"/>
          </w:tcPr>
          <w:p w14:paraId="3F316FEF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Hold Point</w:t>
            </w:r>
          </w:p>
        </w:tc>
        <w:tc>
          <w:tcPr>
            <w:tcW w:w="8208" w:type="dxa"/>
            <w:shd w:val="clear" w:color="auto" w:fill="334E68"/>
            <w:vAlign w:val="center"/>
          </w:tcPr>
          <w:p w14:paraId="66A004EE" w14:textId="77777777" w:rsidR="003012CA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>Approval Requirement</w:t>
            </w:r>
          </w:p>
        </w:tc>
      </w:tr>
      <w:tr w:rsidR="003012CA" w14:paraId="45336748" w14:textId="77777777">
        <w:trPr>
          <w:jc w:val="center"/>
        </w:trPr>
        <w:tc>
          <w:tcPr>
            <w:tcW w:w="2592" w:type="dxa"/>
          </w:tcPr>
          <w:p w14:paraId="643D58BE" w14:textId="77777777" w:rsidR="003012CA" w:rsidRDefault="00000000">
            <w:pPr>
              <w:spacing w:after="0"/>
            </w:pPr>
            <w:r>
              <w:rPr>
                <w:sz w:val="16"/>
              </w:rPr>
              <w:t>Layout walk</w:t>
            </w:r>
          </w:p>
        </w:tc>
        <w:tc>
          <w:tcPr>
            <w:tcW w:w="8208" w:type="dxa"/>
          </w:tcPr>
          <w:p w14:paraId="20826397" w14:textId="77777777" w:rsidR="003012CA" w:rsidRDefault="00000000">
            <w:pPr>
              <w:spacing w:after="0"/>
            </w:pPr>
            <w:r>
              <w:rPr>
                <w:sz w:val="16"/>
              </w:rPr>
              <w:t>Before rough work: tape/mark bedroom wall moves, bath layout, vanity, tub, shower, WC, closet, lighting, doors. Owner/designer approval required.</w:t>
            </w:r>
          </w:p>
        </w:tc>
      </w:tr>
      <w:tr w:rsidR="003012CA" w14:paraId="2447F7E5" w14:textId="77777777">
        <w:trPr>
          <w:jc w:val="center"/>
        </w:trPr>
        <w:tc>
          <w:tcPr>
            <w:tcW w:w="2592" w:type="dxa"/>
          </w:tcPr>
          <w:p w14:paraId="600DFD50" w14:textId="77777777" w:rsidR="003012CA" w:rsidRDefault="00000000">
            <w:pPr>
              <w:spacing w:after="0"/>
            </w:pPr>
            <w:r>
              <w:rPr>
                <w:sz w:val="16"/>
              </w:rPr>
              <w:t>Post-demo review</w:t>
            </w:r>
          </w:p>
        </w:tc>
        <w:tc>
          <w:tcPr>
            <w:tcW w:w="8208" w:type="dxa"/>
          </w:tcPr>
          <w:p w14:paraId="13BBBCD5" w14:textId="77777777" w:rsidR="003012CA" w:rsidRDefault="00000000">
            <w:pPr>
              <w:spacing w:after="0"/>
            </w:pPr>
            <w:r>
              <w:rPr>
                <w:sz w:val="16"/>
              </w:rPr>
              <w:t>Review exposed framing, slab, plumbing, electrical, HVAC, and any structural constraints before rebuilding.</w:t>
            </w:r>
          </w:p>
        </w:tc>
      </w:tr>
      <w:tr w:rsidR="003012CA" w14:paraId="4F6F6D3C" w14:textId="77777777">
        <w:trPr>
          <w:jc w:val="center"/>
        </w:trPr>
        <w:tc>
          <w:tcPr>
            <w:tcW w:w="2592" w:type="dxa"/>
          </w:tcPr>
          <w:p w14:paraId="77FDCEBA" w14:textId="77777777" w:rsidR="003012CA" w:rsidRDefault="00000000">
            <w:pPr>
              <w:spacing w:after="0"/>
            </w:pPr>
            <w:r>
              <w:rPr>
                <w:sz w:val="16"/>
              </w:rPr>
              <w:t>MEP rough-in review</w:t>
            </w:r>
          </w:p>
        </w:tc>
        <w:tc>
          <w:tcPr>
            <w:tcW w:w="8208" w:type="dxa"/>
          </w:tcPr>
          <w:p w14:paraId="5EF09ACC" w14:textId="77777777" w:rsidR="003012CA" w:rsidRDefault="00000000">
            <w:pPr>
              <w:spacing w:after="0"/>
            </w:pPr>
            <w:r>
              <w:rPr>
                <w:sz w:val="16"/>
              </w:rPr>
              <w:t>Approve plumbing, valves, drains, outlets, switches, lighting, exhaust, and HVAC before closing walls.</w:t>
            </w:r>
          </w:p>
        </w:tc>
      </w:tr>
      <w:tr w:rsidR="003012CA" w14:paraId="58D8D2B6" w14:textId="77777777">
        <w:trPr>
          <w:jc w:val="center"/>
        </w:trPr>
        <w:tc>
          <w:tcPr>
            <w:tcW w:w="2592" w:type="dxa"/>
          </w:tcPr>
          <w:p w14:paraId="00BE6A92" w14:textId="77777777" w:rsidR="003012CA" w:rsidRDefault="00000000">
            <w:pPr>
              <w:spacing w:after="0"/>
            </w:pPr>
            <w:r>
              <w:rPr>
                <w:sz w:val="16"/>
              </w:rPr>
              <w:t>Waterproofing/flood test</w:t>
            </w:r>
          </w:p>
        </w:tc>
        <w:tc>
          <w:tcPr>
            <w:tcW w:w="8208" w:type="dxa"/>
          </w:tcPr>
          <w:p w14:paraId="240B195D" w14:textId="77777777" w:rsidR="003012CA" w:rsidRDefault="00000000">
            <w:pPr>
              <w:spacing w:after="0"/>
            </w:pPr>
            <w:r>
              <w:rPr>
                <w:sz w:val="16"/>
              </w:rPr>
              <w:t>Approve shower waterproofing and flood test before tile.</w:t>
            </w:r>
          </w:p>
        </w:tc>
      </w:tr>
      <w:tr w:rsidR="003012CA" w14:paraId="110AB2A4" w14:textId="77777777">
        <w:trPr>
          <w:jc w:val="center"/>
        </w:trPr>
        <w:tc>
          <w:tcPr>
            <w:tcW w:w="2592" w:type="dxa"/>
          </w:tcPr>
          <w:p w14:paraId="111871DD" w14:textId="77777777" w:rsidR="003012CA" w:rsidRDefault="00000000">
            <w:pPr>
              <w:spacing w:after="0"/>
            </w:pPr>
            <w:r>
              <w:rPr>
                <w:sz w:val="16"/>
              </w:rPr>
              <w:t>Tile layout approval</w:t>
            </w:r>
          </w:p>
        </w:tc>
        <w:tc>
          <w:tcPr>
            <w:tcW w:w="8208" w:type="dxa"/>
          </w:tcPr>
          <w:p w14:paraId="71D4F011" w14:textId="77777777" w:rsidR="003012CA" w:rsidRDefault="00000000">
            <w:pPr>
              <w:spacing w:after="0"/>
            </w:pPr>
            <w:r>
              <w:rPr>
                <w:sz w:val="16"/>
              </w:rPr>
              <w:t>Approve dry layout or layout drawing before visible tile install.</w:t>
            </w:r>
          </w:p>
        </w:tc>
      </w:tr>
      <w:tr w:rsidR="003012CA" w14:paraId="20076107" w14:textId="77777777">
        <w:trPr>
          <w:jc w:val="center"/>
        </w:trPr>
        <w:tc>
          <w:tcPr>
            <w:tcW w:w="2592" w:type="dxa"/>
          </w:tcPr>
          <w:p w14:paraId="6273F7CC" w14:textId="77777777" w:rsidR="003012CA" w:rsidRDefault="00000000">
            <w:pPr>
              <w:spacing w:after="0"/>
            </w:pPr>
            <w:r>
              <w:rPr>
                <w:sz w:val="16"/>
              </w:rPr>
              <w:t>Cabinet/vanity approval</w:t>
            </w:r>
          </w:p>
        </w:tc>
        <w:tc>
          <w:tcPr>
            <w:tcW w:w="8208" w:type="dxa"/>
          </w:tcPr>
          <w:p w14:paraId="15F62C1F" w14:textId="77777777" w:rsidR="003012CA" w:rsidRDefault="00000000">
            <w:pPr>
              <w:spacing w:after="0"/>
            </w:pPr>
            <w:r>
              <w:rPr>
                <w:sz w:val="16"/>
              </w:rPr>
              <w:t>Approve vanity/closet millwork before countertop template.</w:t>
            </w:r>
          </w:p>
        </w:tc>
      </w:tr>
      <w:tr w:rsidR="003012CA" w14:paraId="012FEC8D" w14:textId="77777777">
        <w:trPr>
          <w:jc w:val="center"/>
        </w:trPr>
        <w:tc>
          <w:tcPr>
            <w:tcW w:w="2592" w:type="dxa"/>
          </w:tcPr>
          <w:p w14:paraId="5622131F" w14:textId="77777777" w:rsidR="003012CA" w:rsidRDefault="00000000">
            <w:pPr>
              <w:spacing w:after="0"/>
            </w:pPr>
            <w:r>
              <w:rPr>
                <w:sz w:val="16"/>
              </w:rPr>
              <w:t>Final punch walk</w:t>
            </w:r>
          </w:p>
        </w:tc>
        <w:tc>
          <w:tcPr>
            <w:tcW w:w="8208" w:type="dxa"/>
          </w:tcPr>
          <w:p w14:paraId="74447456" w14:textId="77777777" w:rsidR="003012CA" w:rsidRDefault="00000000">
            <w:pPr>
              <w:spacing w:after="0"/>
            </w:pPr>
            <w:r>
              <w:rPr>
                <w:sz w:val="16"/>
              </w:rPr>
              <w:t>Final payment only after punch list, cleaning, fixture operation, and visible defects are resolved.</w:t>
            </w:r>
          </w:p>
        </w:tc>
      </w:tr>
    </w:tbl>
    <w:p w14:paraId="26928084" w14:textId="77777777" w:rsidR="003012CA" w:rsidRDefault="003012CA">
      <w:pPr>
        <w:pStyle w:val="Small"/>
      </w:pPr>
    </w:p>
    <w:p w14:paraId="5D5910A2" w14:textId="77777777" w:rsidR="003012CA" w:rsidRDefault="00000000">
      <w:pPr>
        <w:pStyle w:val="Heading1"/>
      </w:pPr>
      <w:r>
        <w:t>17. Interior Design Team Deliverables</w:t>
      </w:r>
    </w:p>
    <w:p w14:paraId="3CE00389" w14:textId="77777777" w:rsidR="003012CA" w:rsidRDefault="00000000">
      <w:pPr>
        <w:pStyle w:val="ListBullet"/>
        <w:spacing w:after="40"/>
      </w:pPr>
      <w:r>
        <w:t>Final primary suite layout comparing Option B, Option A, and any hallway-reclaim configuration.</w:t>
      </w:r>
    </w:p>
    <w:p w14:paraId="78F4777B" w14:textId="77777777" w:rsidR="003012CA" w:rsidRDefault="00000000">
      <w:pPr>
        <w:pStyle w:val="ListBullet"/>
        <w:spacing w:after="40"/>
      </w:pPr>
      <w:r>
        <w:t>Furniture plan for bedroom showing king bed, nightstands, circulation, and wardrobe/closet function.</w:t>
      </w:r>
    </w:p>
    <w:p w14:paraId="5598AC48" w14:textId="77777777" w:rsidR="003012CA" w:rsidRDefault="00000000">
      <w:pPr>
        <w:pStyle w:val="ListBullet"/>
        <w:spacing w:after="40"/>
      </w:pPr>
      <w:r>
        <w:t>Bath plan with tub, shower, vanity, WC, closet, door swings, and clearances.</w:t>
      </w:r>
    </w:p>
    <w:p w14:paraId="5D163712" w14:textId="77777777" w:rsidR="003012CA" w:rsidRDefault="00000000">
      <w:pPr>
        <w:pStyle w:val="ListBullet"/>
        <w:spacing w:after="40"/>
      </w:pPr>
      <w:r>
        <w:t>Bath elevations: vanity wall, shower/tub wall, WC/closet condition.</w:t>
      </w:r>
    </w:p>
    <w:p w14:paraId="384BA37A" w14:textId="77777777" w:rsidR="003012CA" w:rsidRDefault="00000000">
      <w:pPr>
        <w:pStyle w:val="ListBullet"/>
        <w:spacing w:after="40"/>
      </w:pPr>
      <w:r>
        <w:t>Tile layout plan including niche, bench, tub wall, shower floor, and visible cut locations.</w:t>
      </w:r>
    </w:p>
    <w:p w14:paraId="48CB556A" w14:textId="77777777" w:rsidR="003012CA" w:rsidRDefault="00000000">
      <w:pPr>
        <w:pStyle w:val="ListBullet"/>
        <w:spacing w:after="40"/>
      </w:pPr>
      <w:r>
        <w:t>Lighting plan: vanity, shower, tub, general, accent, closet, switches/dimmers.</w:t>
      </w:r>
    </w:p>
    <w:p w14:paraId="3B989209" w14:textId="77777777" w:rsidR="003012CA" w:rsidRDefault="00000000">
      <w:pPr>
        <w:pStyle w:val="ListBullet"/>
        <w:spacing w:after="40"/>
      </w:pPr>
      <w:r>
        <w:t>Material palette: flooring, tile, counters, cabinetry, metal finishes, paint/plaster, glass.</w:t>
      </w:r>
    </w:p>
    <w:p w14:paraId="4AEECF65" w14:textId="190BD0D3" w:rsidR="003012CA" w:rsidRDefault="00000000" w:rsidP="00662B3C">
      <w:pPr>
        <w:pStyle w:val="ListBullet"/>
        <w:spacing w:after="40"/>
      </w:pPr>
      <w:r>
        <w:t>Closet/wardrobe design: storage zones, drawer/hanging/shelf layout, lighting, finish.</w:t>
      </w:r>
    </w:p>
    <w:sectPr w:rsidR="003012CA" w:rsidSect="00034616">
      <w:footerReference w:type="default" r:id="rId8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E770" w14:textId="77777777" w:rsidR="00245878" w:rsidRDefault="00245878">
      <w:pPr>
        <w:spacing w:after="0" w:line="240" w:lineRule="auto"/>
      </w:pPr>
      <w:r>
        <w:separator/>
      </w:r>
    </w:p>
  </w:endnote>
  <w:endnote w:type="continuationSeparator" w:id="0">
    <w:p w14:paraId="1FD1B488" w14:textId="77777777" w:rsidR="00245878" w:rsidRDefault="0024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1B6D" w14:textId="77777777" w:rsidR="003012CA" w:rsidRDefault="00000000">
    <w:pPr>
      <w:pStyle w:val="Footer"/>
      <w:jc w:val="center"/>
    </w:pPr>
    <w:r>
      <w:rPr>
        <w:color w:val="52616B"/>
        <w:sz w:val="15"/>
      </w:rPr>
      <w:t>North Scottsdale Primary Suite + Ensuite Spec | Bid / Design Alignment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639C" w14:textId="77777777" w:rsidR="00245878" w:rsidRDefault="00245878">
      <w:pPr>
        <w:spacing w:after="0" w:line="240" w:lineRule="auto"/>
      </w:pPr>
      <w:r>
        <w:separator/>
      </w:r>
    </w:p>
  </w:footnote>
  <w:footnote w:type="continuationSeparator" w:id="0">
    <w:p w14:paraId="63752B74" w14:textId="77777777" w:rsidR="00245878" w:rsidRDefault="00245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5884248">
    <w:abstractNumId w:val="8"/>
  </w:num>
  <w:num w:numId="2" w16cid:durableId="317808929">
    <w:abstractNumId w:val="6"/>
  </w:num>
  <w:num w:numId="3" w16cid:durableId="110127477">
    <w:abstractNumId w:val="5"/>
  </w:num>
  <w:num w:numId="4" w16cid:durableId="324942991">
    <w:abstractNumId w:val="4"/>
  </w:num>
  <w:num w:numId="5" w16cid:durableId="1675185022">
    <w:abstractNumId w:val="7"/>
  </w:num>
  <w:num w:numId="6" w16cid:durableId="58871490">
    <w:abstractNumId w:val="3"/>
  </w:num>
  <w:num w:numId="7" w16cid:durableId="1735424960">
    <w:abstractNumId w:val="2"/>
  </w:num>
  <w:num w:numId="8" w16cid:durableId="1422289632">
    <w:abstractNumId w:val="1"/>
  </w:num>
  <w:num w:numId="9" w16cid:durableId="64724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5878"/>
    <w:rsid w:val="0029639D"/>
    <w:rsid w:val="003012CA"/>
    <w:rsid w:val="00326F90"/>
    <w:rsid w:val="00662B3C"/>
    <w:rsid w:val="00852B74"/>
    <w:rsid w:val="009068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96B78"/>
  <w14:defaultImageDpi w14:val="300"/>
  <w15:docId w15:val="{8387066B-EE0D-4640-B9AF-50D2C2B0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Aptos" w:eastAsia="Aptos" w:hAnsi="Aptos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2933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29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2933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29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">
    <w:name w:val="Small"/>
    <w:pPr>
      <w:spacing w:after="40"/>
    </w:pPr>
    <w:rPr>
      <w:rFonts w:ascii="Aptos" w:eastAsia="Aptos" w:hAnsi="Aptos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Nate Guapo</cp:lastModifiedBy>
  <cp:revision>2</cp:revision>
  <dcterms:created xsi:type="dcterms:W3CDTF">2026-06-07T19:59:00Z</dcterms:created>
  <dcterms:modified xsi:type="dcterms:W3CDTF">2026-06-07T19:59:00Z</dcterms:modified>
  <cp:category/>
</cp:coreProperties>
</file>